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8c03f" w14:textId="5c8c0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"2015-2017 жылдарға арналған аудандық бюджет туралы" Уәлиханов аудандық мәслихатының 2014 жылғы 26 желтоқсандағы № 2-29 с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аудандық мәслихатының 2015 жылғы 30 наурыздағы N 2-31с шешімі. Солтүстік Қазақстан облысының Әділет департаментінде 2015 жылғы 10 сәуірде N 3198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109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"Нормативтік құқықтық актілер туралы" Қазақстан Республикасының 1998 жылғы 24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21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Уәлиханов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"2015-2017 жылдарға арналған аудандық бюджет туралы" Уәлиханов аудандық мәслихатының 2014 жылғы 26 желтоқсандағы № 2-29 с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 тізілімінде 2015 жылғы 9 қаңтардағы № 3052 тіркелген, 2015 жылғы 26 қантардағы "Кызыл Ту" және 2015 жылғы 26 қантардағы "Кішкенекөл таңы" газеттерінде жарияланған)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2015-2017 жылдарға, соның ішінде 2015 жылға арналған Уәлиханов аудандық бюджеті келесі көлемде бекітілсін: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– 2 252 795 мың теңге, соның ішінде мыналар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– 313 372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– 20 606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– 10 144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түсімі – 1 908 673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– 2 279 901,9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– 14 794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– 23 784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– 8 990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қаржылық активтерімен операциялар бойынша сальдо – 0,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қаржы активтерін сатып алу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мемлекеттiң қаржы активтерiн сатудан түсетiн түсiмдер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– - 59 900,9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(профицитін пайдалану) – 59 900,9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 түсімі – 23 784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қарыздарды өтеу – 8 990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 қаражатының пайдаланылатын қалдықтары – 45 106,9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12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"1) мемлекеттік мекемелердің мемлекеттік қызметшілер болып табылмайтын жұмыскелеріне, сондай-ақ жергілікті бюджеттерден қаржыландырылатын мемлекеттік қазыналық кәсіпорындардың жұмыскерленіне еңбекақы төлеу жүйесінің лауазымдық айлықақыларына ерекше еңбек жағдайлары үшін ай сайынғы үстемақы төлеуге;";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 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тасталынсын және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10) тармақшасымен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"10) "Уәлиханов ауданының ветеринария бөлімі" мемлекеттік мекемесін ұстауға.";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7) тармақшалары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тасталынсын және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11) тармақшаларымен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"9) оқулықтарды сатып алуға және жеткiзуіне;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желi ғаламтор қызмет түрлерiн ұсынуға;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11) Уәлиханов ауданы "Қулыкөл - Қаратал" аудандық мағынаның KTUL-341 автомобиль жолынын көмескi уческелiрін күрделi жөндеуiне.";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келесі </w:t>
      </w:r>
      <w:r>
        <w:rPr>
          <w:rFonts w:ascii="Times New Roman"/>
          <w:b w:val="false"/>
          <w:i w:val="false"/>
          <w:color w:val="000000"/>
          <w:sz w:val="28"/>
        </w:rPr>
        <w:t>14-1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"14-1. 9 қосымшаға сәйкес аудандық бюджеттiң шығыстары қаржылық жыл басына 45 106,9 мың теңге сомада қалыптасқан аудандық бюджет қаражатының бос қалдықтары көзделсін.";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шешiмнің </w:t>
      </w:r>
      <w:r>
        <w:rPr>
          <w:rFonts w:ascii="Times New Roman"/>
          <w:b w:val="false"/>
          <w:i w:val="false"/>
          <w:color w:val="000000"/>
          <w:sz w:val="28"/>
        </w:rPr>
        <w:t>3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көрсетiлген шешiмі 9 қосымшамен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2015 жылдың 1 қаңтарынан бастап қолданысқа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V шақырылған ХXXІ сессия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Балтабаев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Уәлиханов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Кәдіров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маслихатының 2014 жылғы 26 желтоқсандағы № 2-29с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маслихатының 2015 жылғы 30 наурыздағы № 2-31с шешіміне 1 қосымша</w:t>
            </w:r>
          </w:p>
        </w:tc>
      </w:tr>
    </w:tbl>
    <w:bookmarkStart w:name="z4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Уәлиханов ауданының бюджеті</w:t>
      </w:r>
    </w:p>
    <w:bookmarkEnd w:id="0"/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1"/>
        <w:gridCol w:w="1136"/>
        <w:gridCol w:w="1136"/>
        <w:gridCol w:w="6251"/>
        <w:gridCol w:w="2976"/>
      </w:tblGrid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2252795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мәндi iс-әрекеттердi жасағаны және (немесе) оған уәкiлеттiгi бар мемлекеттiк органдар немесе лауазымды адамдар құжаттар бергенi үшiн алынатын мiндеттi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меншiктен түсетiн кiрiстер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 беруден түсетiн кiрiстер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басқа да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мекемелерге бекiтiлген мемлекеттiк мүлiктi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2297901,9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манызы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Жекешелендiру, коммуналдық меншiктi басқару, жекешелендiруден кейiнгi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манызы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саясаттын қалыптастыру мен дамыту, мемлекеттік жоспарлау, бюджеттiк атқару және коммуналдық меншiгiн басқару саласындағы мемлекеттiк саясатты iске асыру жөнiндегi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әлеуметтiк төлемдердi есептеу, төлеу мен жеткiзу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114226,3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коммуналдық тұрғын үй қорының тұрғын үйiн жобалау, салу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88865,1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118954,3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 тілдерді дамыту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(областық манызы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берiлетiн нысаналы трансферттер есебiнен "Өңiрлердi дамыту" Бағдарламасы шеңберiнде өңiрлердi экономикалық дамытуға жәрдемдесу бойынша шараларды iске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манызы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манызы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манызы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Қаржы активтерiмен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Бюджет тапшылығы (профицитi)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-59900,9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Бюджет тапшылығын қаржыландыру (профицитiн пайдалану):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59900,9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манызы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45106,9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45106,9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45106,9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маслихатының 2014 жылғы 26 желтоқсандағы № 2-29с 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маслихатының 2015 жылғы 30 наурыздағы № 2-31с шешіміне 2 қосымша</w:t>
            </w:r>
          </w:p>
        </w:tc>
      </w:tr>
    </w:tbl>
    <w:bookmarkStart w:name="z25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ТІЗБЕ 2015 жылғы әр бір ауылдық округтің бюджеттік бағдарламалары</w:t>
      </w:r>
    </w:p>
    <w:bookmarkEnd w:id="1"/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2"/>
        <w:gridCol w:w="1607"/>
        <w:gridCol w:w="1607"/>
        <w:gridCol w:w="4693"/>
        <w:gridCol w:w="3261"/>
      </w:tblGrid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Аталуы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бір ауылдық округ бөліп көрсеткенде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Ақтүйесай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Ақбұлақ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Бидайық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Кішкенекөл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Қулыкөл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бір ауылдық округ бөліп көрсеткенде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бір ауылдық округ бөліп көрсеткенде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Ақтүйесай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Бидайық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Кішкенекөл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Қулыкөл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бір ауылдық округ бөліп көрсеткенде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Ақбұлақ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бір ауылдық округ бөліп көрсеткенде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Кішкенекөл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бір ауылдық округ бөліп көрсеткенде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Ақтүйесай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Ақбұлақ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Бидайық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Кішкенекөл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Қулыкөл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Бидайық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бір ауылдық округ бөліп көрсеткенде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Ақтүйесай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Ақбұлақ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Бидайық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Қулыкөл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бір ауылдық округ бөліп көрсеткенде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Ақтүйесай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Ақбұлақ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Бидайық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Кішкенекөл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Қулыкөл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бір ауылдық округ бөліп көрсеткенде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Ақтүйесай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Ақбұлақ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Бидайық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Кішкенекөл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Қулыкөл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маслихатының 2014 жылғы 26 желтоқсандағы № 2-29с 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маслихатының 2015 жылғы 30 наурыздағы № 2-31с шешіміне 3 қосымша</w:t>
            </w:r>
          </w:p>
        </w:tc>
      </w:tr>
    </w:tbl>
    <w:bookmarkStart w:name="z35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жылғы 1 қаңтарға қалыптасқан бюджеттiк қаражаттың бос қалдықтарын бағыттау</w:t>
      </w:r>
    </w:p>
    <w:bookmarkEnd w:id="2"/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5"/>
        <w:gridCol w:w="1185"/>
        <w:gridCol w:w="1185"/>
        <w:gridCol w:w="6515"/>
        <w:gridCol w:w="2580"/>
      </w:tblGrid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манызы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саясаттын қалыптастыру мен дамыту, мемлекеттік жоспарлау, бюджеттiк атқару және коммуналдық меншiгiн басқару саласындағы мемлекеттiк саясатты iске асыру жөнiндегi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Жекешелендiру, коммуналдық меншiктi басқару, жекешелендiруден кейiнгi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манызы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45 106,9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