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5e1d" w14:textId="ddf5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Солтүстік Қазақстан облысы Уәлиханов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2015 жылғы 28 қаңтардағы N 35 қаулысы. Солтүстік Қазақстан облысының Әділет департаментінде 2015 жылғы 2 наурызда N 3126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"Білім туралы" Заңының 6-бабы 4-тармағы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2015 жылға Солтүстік Қазақстан облысы Уәлиханов ауданында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облысының Уәлиханов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Уәлиханов ауданының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А.Төрегелдин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әкімдігінің 2015 жылғы 28 қаңтардағы № 35 қаулысымен бекітілген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Солтүстік Қазақстан облысы Уәлиханов ауданында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9"/>
        <w:gridCol w:w="2334"/>
        <w:gridCol w:w="2207"/>
        <w:gridCol w:w="2780"/>
      </w:tblGrid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мен мектепке дейінгі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шаққандағы қаржыландыру көлемі,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ата-ананың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Уәлиханов ауданы әкімдігінің "Балдәурен" бала 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білім және ғылым министрлігі Солтүстік Қазақстан облысы Уәлиханов ауданы әкімдігі "Күншуақ" бала бақшасы"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жастан 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жастан 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