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7df6" w14:textId="bcb7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әлеуметтік қолдау шараларын ұсыну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2015 жылғы 25 желтоқсандағы № 44/3 шешімі. Солтүстік Қазақстан облысының Әділет департаментінде 2016 жылғы 27 қаңтарда N 3590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Аудан әкімі мәлімдеген қажеттіліктерді есепке ала отырып,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берілсін: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шешімнің 1 тармағының 1), 2) тармақшаларының қолданылуы ветеринария саласында қызмет атқаратын ветеринарлық пункттердің ветеринар мамандарына қатысты.</w:t>
      </w:r>
      <w:r>
        <w:br/>
      </w:r>
      <w:r>
        <w:rPr>
          <w:rFonts w:ascii="Times New Roman"/>
          <w:b w:val="false"/>
          <w:i w:val="false"/>
          <w:color w:val="000000"/>
          <w:sz w:val="28"/>
        </w:rPr>
        <w:t>
      </w:t>
      </w:r>
      <w:r>
        <w:rPr>
          <w:rFonts w:ascii="Times New Roman"/>
          <w:b w:val="false"/>
          <w:i w:val="false"/>
          <w:color w:val="000000"/>
          <w:sz w:val="28"/>
        </w:rPr>
        <w:t xml:space="preserve">3.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ХХХХIV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Дүйсембаев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