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6db5a" w14:textId="196db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Тимирязев ауданының аудандық бюджеті туралы</w:t>
      </w:r>
    </w:p>
    <w:p>
      <w:pPr>
        <w:spacing w:after="0"/>
        <w:ind w:left="0"/>
        <w:jc w:val="both"/>
      </w:pPr>
      <w:r>
        <w:rPr>
          <w:rFonts w:ascii="Times New Roman"/>
          <w:b w:val="false"/>
          <w:i w:val="false"/>
          <w:color w:val="000000"/>
          <w:sz w:val="28"/>
        </w:rPr>
        <w:t>Солтүстік Қазақстан облысы Тимирязев аудандық мәслихатының 2015 жылғы 25 желтоқсандағы № 44/1 шешімі. Солтүстік Қазақстан облысының Әділет департаментінде 2016 жылғы 13 қаңтарда N 3542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Тимирязев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2016-2018 жылдарға арналған Тимирязев ауданының аудандық бюджеті, оның ішінде 2016 жылға арналған келесі көлемдерде бекітілсін:</w:t>
      </w:r>
      <w:r>
        <w:br/>
      </w:r>
      <w:r>
        <w:rPr>
          <w:rFonts w:ascii="Times New Roman"/>
          <w:b w:val="false"/>
          <w:i w:val="false"/>
          <w:color w:val="000000"/>
          <w:sz w:val="28"/>
        </w:rPr>
        <w:t>
      </w:t>
      </w:r>
      <w:r>
        <w:rPr>
          <w:rFonts w:ascii="Times New Roman"/>
          <w:b w:val="false"/>
          <w:i w:val="false"/>
          <w:color w:val="000000"/>
          <w:sz w:val="28"/>
        </w:rPr>
        <w:t>кірістер – 1 999 615,9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бойынша – 317 303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 4 543,1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түскен түсімдер бойынша – 6 080 мың теңге;</w:t>
      </w:r>
      <w:r>
        <w:br/>
      </w:r>
      <w:r>
        <w:rPr>
          <w:rFonts w:ascii="Times New Roman"/>
          <w:b w:val="false"/>
          <w:i w:val="false"/>
          <w:color w:val="000000"/>
          <w:sz w:val="28"/>
        </w:rPr>
        <w:t>
      </w:t>
      </w:r>
      <w:r>
        <w:rPr>
          <w:rFonts w:ascii="Times New Roman"/>
          <w:b w:val="false"/>
          <w:i w:val="false"/>
          <w:color w:val="000000"/>
          <w:sz w:val="28"/>
        </w:rPr>
        <w:t>трансферттер түсімдері бойынша – 1 671 689,8 мың теңге;</w:t>
      </w:r>
      <w:r>
        <w:br/>
      </w:r>
      <w:r>
        <w:rPr>
          <w:rFonts w:ascii="Times New Roman"/>
          <w:b w:val="false"/>
          <w:i w:val="false"/>
          <w:color w:val="000000"/>
          <w:sz w:val="28"/>
        </w:rPr>
        <w:t>
      </w:t>
      </w:r>
      <w:r>
        <w:rPr>
          <w:rFonts w:ascii="Times New Roman"/>
          <w:b w:val="false"/>
          <w:i w:val="false"/>
          <w:color w:val="000000"/>
          <w:sz w:val="28"/>
        </w:rPr>
        <w:t xml:space="preserve">2) шығындар – 2 009 108,9 мың теңге; </w:t>
      </w:r>
      <w:r>
        <w:br/>
      </w:r>
      <w:r>
        <w:rPr>
          <w:rFonts w:ascii="Times New Roman"/>
          <w:b w:val="false"/>
          <w:i w:val="false"/>
          <w:color w:val="000000"/>
          <w:sz w:val="28"/>
        </w:rPr>
        <w:t>
      </w:t>
      </w:r>
      <w:r>
        <w:rPr>
          <w:rFonts w:ascii="Times New Roman"/>
          <w:b w:val="false"/>
          <w:i w:val="false"/>
          <w:color w:val="000000"/>
          <w:sz w:val="28"/>
        </w:rPr>
        <w:t>3) таза бюджеттік несиелеу – 6 591 мың теңге, оның ішінде:</w:t>
      </w:r>
      <w:r>
        <w:br/>
      </w:r>
      <w:r>
        <w:rPr>
          <w:rFonts w:ascii="Times New Roman"/>
          <w:b w:val="false"/>
          <w:i w:val="false"/>
          <w:color w:val="000000"/>
          <w:sz w:val="28"/>
        </w:rPr>
        <w:t>
      </w:t>
      </w:r>
      <w:r>
        <w:rPr>
          <w:rFonts w:ascii="Times New Roman"/>
          <w:b w:val="false"/>
          <w:i w:val="false"/>
          <w:color w:val="000000"/>
          <w:sz w:val="28"/>
        </w:rPr>
        <w:t>бюджеттік несиелеу – 15 907 мың теңге;</w:t>
      </w:r>
      <w:r>
        <w:br/>
      </w:r>
      <w:r>
        <w:rPr>
          <w:rFonts w:ascii="Times New Roman"/>
          <w:b w:val="false"/>
          <w:i w:val="false"/>
          <w:color w:val="000000"/>
          <w:sz w:val="28"/>
        </w:rPr>
        <w:t>
      </w:t>
      </w:r>
      <w:r>
        <w:rPr>
          <w:rFonts w:ascii="Times New Roman"/>
          <w:b w:val="false"/>
          <w:i w:val="false"/>
          <w:color w:val="000000"/>
          <w:sz w:val="28"/>
        </w:rPr>
        <w:t xml:space="preserve">бюджеттік несиелерді өтеу – 9 316,5 мың теңге; </w:t>
      </w:r>
      <w:r>
        <w:br/>
      </w:r>
      <w:r>
        <w:rPr>
          <w:rFonts w:ascii="Times New Roman"/>
          <w:b w:val="false"/>
          <w:i w:val="false"/>
          <w:color w:val="000000"/>
          <w:sz w:val="28"/>
        </w:rPr>
        <w:t>
      </w:t>
      </w:r>
      <w:r>
        <w:rPr>
          <w:rFonts w:ascii="Times New Roman"/>
          <w:b w:val="false"/>
          <w:i w:val="false"/>
          <w:color w:val="000000"/>
          <w:sz w:val="28"/>
        </w:rPr>
        <w:t xml:space="preserve">4) қаржылық активтерімен операция бойынша сальдо – 1 500 мың теңге, оның ішінде: </w:t>
      </w:r>
      <w:r>
        <w:br/>
      </w:r>
      <w:r>
        <w:rPr>
          <w:rFonts w:ascii="Times New Roman"/>
          <w:b w:val="false"/>
          <w:i w:val="false"/>
          <w:color w:val="000000"/>
          <w:sz w:val="28"/>
        </w:rPr>
        <w:t>
      </w:t>
      </w:r>
      <w:r>
        <w:rPr>
          <w:rFonts w:ascii="Times New Roman"/>
          <w:b w:val="false"/>
          <w:i w:val="false"/>
          <w:color w:val="000000"/>
          <w:sz w:val="28"/>
        </w:rPr>
        <w:t>қаржылық активтерін сатып алудан – 1 500 мың теңге;</w:t>
      </w:r>
      <w:r>
        <w:br/>
      </w:r>
      <w:r>
        <w:rPr>
          <w:rFonts w:ascii="Times New Roman"/>
          <w:b w:val="false"/>
          <w:i w:val="false"/>
          <w:color w:val="000000"/>
          <w:sz w:val="28"/>
        </w:rPr>
        <w:t>
      </w:t>
      </w:r>
      <w:r>
        <w:rPr>
          <w:rFonts w:ascii="Times New Roman"/>
          <w:b w:val="false"/>
          <w:i w:val="false"/>
          <w:color w:val="000000"/>
          <w:sz w:val="28"/>
        </w:rPr>
        <w:t>мемлекеттің қаржылық активтерін сатудан түскен түсімдер – 0 мың теңге;</w:t>
      </w:r>
      <w:r>
        <w:br/>
      </w:r>
      <w:r>
        <w:rPr>
          <w:rFonts w:ascii="Times New Roman"/>
          <w:b w:val="false"/>
          <w:i w:val="false"/>
          <w:color w:val="000000"/>
          <w:sz w:val="28"/>
        </w:rPr>
        <w:t>
      5) бюджет тапшылығы (профицит) – - 17 583,5 мың теңге;</w:t>
      </w:r>
      <w:r>
        <w:br/>
      </w:r>
      <w:r>
        <w:rPr>
          <w:rFonts w:ascii="Times New Roman"/>
          <w:b w:val="false"/>
          <w:i w:val="false"/>
          <w:color w:val="000000"/>
          <w:sz w:val="28"/>
        </w:rPr>
        <w:t>
      6) бюджет тапшылығын қаржыландыру – 17 583,5 мың теңге, оның ішінде:</w:t>
      </w:r>
      <w:r>
        <w:br/>
      </w:r>
      <w:r>
        <w:rPr>
          <w:rFonts w:ascii="Times New Roman"/>
          <w:b w:val="false"/>
          <w:i w:val="false"/>
          <w:color w:val="000000"/>
          <w:sz w:val="28"/>
        </w:rPr>
        <w:t>
      қарыздар түсімі – 15 907 мың теңге;</w:t>
      </w:r>
      <w:r>
        <w:br/>
      </w:r>
      <w:r>
        <w:rPr>
          <w:rFonts w:ascii="Times New Roman"/>
          <w:b w:val="false"/>
          <w:i w:val="false"/>
          <w:color w:val="000000"/>
          <w:sz w:val="28"/>
        </w:rPr>
        <w:t>
      қарыздарды өтеу – 9 316,5 мың теңге;</w:t>
      </w:r>
      <w:r>
        <w:br/>
      </w:r>
      <w:r>
        <w:rPr>
          <w:rFonts w:ascii="Times New Roman"/>
          <w:b w:val="false"/>
          <w:i w:val="false"/>
          <w:color w:val="000000"/>
          <w:sz w:val="28"/>
        </w:rPr>
        <w:t xml:space="preserve">
      пайдаланатын бюджет қаражатының қалдықтары – 10 993 мың теңге.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Тимирязев ауданы мәслихатының 10.11.2016 </w:t>
      </w:r>
      <w:r>
        <w:rPr>
          <w:rFonts w:ascii="Times New Roman"/>
          <w:b w:val="false"/>
          <w:i w:val="false"/>
          <w:color w:val="ff0000"/>
          <w:sz w:val="28"/>
        </w:rPr>
        <w:t>N 6/2</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2. 2016 жылға арналған аудандық бюджеттің кірістері Қазақстан Республикасының Бюджет кодексіне сәйкес келесі салықтық түсімдер есебінен қалыптастырылатыны белгіленсін:</w:t>
      </w:r>
      <w:r>
        <w:br/>
      </w:r>
      <w:r>
        <w:rPr>
          <w:rFonts w:ascii="Times New Roman"/>
          <w:b w:val="false"/>
          <w:i w:val="false"/>
          <w:color w:val="000000"/>
          <w:sz w:val="28"/>
        </w:rPr>
        <w:t>
      </w:t>
      </w:r>
      <w:r>
        <w:rPr>
          <w:rFonts w:ascii="Times New Roman"/>
          <w:b w:val="false"/>
          <w:i w:val="false"/>
          <w:color w:val="000000"/>
          <w:sz w:val="28"/>
        </w:rPr>
        <w:t>төлем көзінен салық салынбайтын жеке табыс салығы;</w:t>
      </w:r>
      <w:r>
        <w:br/>
      </w:r>
      <w:r>
        <w:rPr>
          <w:rFonts w:ascii="Times New Roman"/>
          <w:b w:val="false"/>
          <w:i w:val="false"/>
          <w:color w:val="000000"/>
          <w:sz w:val="28"/>
        </w:rPr>
        <w:t>
      </w:t>
      </w:r>
      <w:r>
        <w:rPr>
          <w:rFonts w:ascii="Times New Roman"/>
          <w:b w:val="false"/>
          <w:i w:val="false"/>
          <w:color w:val="000000"/>
          <w:sz w:val="28"/>
        </w:rPr>
        <w:t>әлеуметтік салығы, жоғарғы тұрған бюджеттерге есептелетін соманы қоспағанда;</w:t>
      </w:r>
      <w:r>
        <w:br/>
      </w:r>
      <w:r>
        <w:rPr>
          <w:rFonts w:ascii="Times New Roman"/>
          <w:b w:val="false"/>
          <w:i w:val="false"/>
          <w:color w:val="000000"/>
          <w:sz w:val="28"/>
        </w:rPr>
        <w:t>
      </w:t>
      </w:r>
      <w:r>
        <w:rPr>
          <w:rFonts w:ascii="Times New Roman"/>
          <w:b w:val="false"/>
          <w:i w:val="false"/>
          <w:color w:val="000000"/>
          <w:sz w:val="28"/>
        </w:rPr>
        <w:t>жеке және заңды тұлғаларға, жеке кәсіпкерлерге мүлік салығы;</w:t>
      </w:r>
      <w:r>
        <w:br/>
      </w:r>
      <w:r>
        <w:rPr>
          <w:rFonts w:ascii="Times New Roman"/>
          <w:b w:val="false"/>
          <w:i w:val="false"/>
          <w:color w:val="000000"/>
          <w:sz w:val="28"/>
        </w:rPr>
        <w:t>
      </w:t>
      </w:r>
      <w:r>
        <w:rPr>
          <w:rFonts w:ascii="Times New Roman"/>
          <w:b w:val="false"/>
          <w:i w:val="false"/>
          <w:color w:val="000000"/>
          <w:sz w:val="28"/>
        </w:rPr>
        <w:t xml:space="preserve">жер салығы; </w:t>
      </w:r>
      <w:r>
        <w:br/>
      </w:r>
      <w:r>
        <w:rPr>
          <w:rFonts w:ascii="Times New Roman"/>
          <w:b w:val="false"/>
          <w:i w:val="false"/>
          <w:color w:val="000000"/>
          <w:sz w:val="28"/>
        </w:rPr>
        <w:t>
      </w:t>
      </w:r>
      <w:r>
        <w:rPr>
          <w:rFonts w:ascii="Times New Roman"/>
          <w:b w:val="false"/>
          <w:i w:val="false"/>
          <w:color w:val="000000"/>
          <w:sz w:val="28"/>
        </w:rPr>
        <w:t>көлік құралдарына салынатын салығы;</w:t>
      </w:r>
      <w:r>
        <w:br/>
      </w:r>
      <w:r>
        <w:rPr>
          <w:rFonts w:ascii="Times New Roman"/>
          <w:b w:val="false"/>
          <w:i w:val="false"/>
          <w:color w:val="000000"/>
          <w:sz w:val="28"/>
        </w:rPr>
        <w:t>
      </w:t>
      </w:r>
      <w:r>
        <w:rPr>
          <w:rFonts w:ascii="Times New Roman"/>
          <w:b w:val="false"/>
          <w:i w:val="false"/>
          <w:color w:val="000000"/>
          <w:sz w:val="28"/>
        </w:rPr>
        <w:t>бірыңғай жер салығы;</w:t>
      </w:r>
      <w:r>
        <w:br/>
      </w:r>
      <w:r>
        <w:rPr>
          <w:rFonts w:ascii="Times New Roman"/>
          <w:b w:val="false"/>
          <w:i w:val="false"/>
          <w:color w:val="000000"/>
          <w:sz w:val="28"/>
        </w:rPr>
        <w:t>
      </w:t>
      </w:r>
      <w:r>
        <w:rPr>
          <w:rFonts w:ascii="Times New Roman"/>
          <w:b w:val="false"/>
          <w:i w:val="false"/>
          <w:color w:val="000000"/>
          <w:sz w:val="28"/>
        </w:rPr>
        <w:t>Қазақстан Республикасының аумағында өндірілген бензин (авиациялықты қоспағанда) және дизель отынының акциздері;</w:t>
      </w:r>
      <w:r>
        <w:br/>
      </w:r>
      <w:r>
        <w:rPr>
          <w:rFonts w:ascii="Times New Roman"/>
          <w:b w:val="false"/>
          <w:i w:val="false"/>
          <w:color w:val="000000"/>
          <w:sz w:val="28"/>
        </w:rPr>
        <w:t>
      </w:t>
      </w:r>
      <w:r>
        <w:rPr>
          <w:rFonts w:ascii="Times New Roman"/>
          <w:b w:val="false"/>
          <w:i w:val="false"/>
          <w:color w:val="000000"/>
          <w:sz w:val="28"/>
        </w:rPr>
        <w:t>табиғи және басқа да ресурстарды пайдаланғаны үшін түсетін түсімдер;</w:t>
      </w:r>
      <w:r>
        <w:br/>
      </w:r>
      <w:r>
        <w:rPr>
          <w:rFonts w:ascii="Times New Roman"/>
          <w:b w:val="false"/>
          <w:i w:val="false"/>
          <w:color w:val="000000"/>
          <w:sz w:val="28"/>
        </w:rPr>
        <w:t>
      </w:t>
      </w:r>
      <w:r>
        <w:rPr>
          <w:rFonts w:ascii="Times New Roman"/>
          <w:b w:val="false"/>
          <w:i w:val="false"/>
          <w:color w:val="000000"/>
          <w:sz w:val="28"/>
        </w:rPr>
        <w:t>кәсіпкерлік және кәсіби қызметті жүргізгені үшін алынатын алымдар;</w:t>
      </w:r>
      <w:r>
        <w:br/>
      </w:r>
      <w:r>
        <w:rPr>
          <w:rFonts w:ascii="Times New Roman"/>
          <w:b w:val="false"/>
          <w:i w:val="false"/>
          <w:color w:val="000000"/>
          <w:sz w:val="28"/>
        </w:rPr>
        <w:t>
      </w:t>
      </w:r>
      <w:r>
        <w:rPr>
          <w:rFonts w:ascii="Times New Roman"/>
          <w:b w:val="false"/>
          <w:i w:val="false"/>
          <w:color w:val="000000"/>
          <w:sz w:val="28"/>
        </w:rPr>
        <w:t>республикалық бюджетке аударылатын мемлекеттік баждар мен консулдық алымнан басқа мемлекеттік баж.</w:t>
      </w:r>
      <w:r>
        <w:br/>
      </w:r>
      <w:r>
        <w:rPr>
          <w:rFonts w:ascii="Times New Roman"/>
          <w:b w:val="false"/>
          <w:i w:val="false"/>
          <w:color w:val="000000"/>
          <w:sz w:val="28"/>
        </w:rPr>
        <w:t>
      </w:t>
      </w:r>
      <w:r>
        <w:rPr>
          <w:rFonts w:ascii="Times New Roman"/>
          <w:b w:val="false"/>
          <w:i w:val="false"/>
          <w:color w:val="000000"/>
          <w:sz w:val="28"/>
        </w:rPr>
        <w:t>3. 2016 жылға арналған облыстық бюджетке әлеуметтік салық түсімдерін есептеу 16 пайыз көлемінде белгіленсін.</w:t>
      </w:r>
      <w:r>
        <w:br/>
      </w:r>
      <w:r>
        <w:rPr>
          <w:rFonts w:ascii="Times New Roman"/>
          <w:b w:val="false"/>
          <w:i w:val="false"/>
          <w:color w:val="000000"/>
          <w:sz w:val="28"/>
        </w:rPr>
        <w:t>
      </w:t>
      </w:r>
      <w:r>
        <w:rPr>
          <w:rFonts w:ascii="Times New Roman"/>
          <w:b w:val="false"/>
          <w:i w:val="false"/>
          <w:color w:val="000000"/>
          <w:sz w:val="28"/>
        </w:rPr>
        <w:t>4. Аудандық бюджеттің кірістері келесі салықтық емес түсімдер есебінен қалыптастырылатыны белгіленсін:</w:t>
      </w:r>
      <w:r>
        <w:br/>
      </w:r>
      <w:r>
        <w:rPr>
          <w:rFonts w:ascii="Times New Roman"/>
          <w:b w:val="false"/>
          <w:i w:val="false"/>
          <w:color w:val="000000"/>
          <w:sz w:val="28"/>
        </w:rPr>
        <w:t>
      </w:t>
      </w:r>
      <w:r>
        <w:rPr>
          <w:rFonts w:ascii="Times New Roman"/>
          <w:b w:val="false"/>
          <w:i w:val="false"/>
          <w:color w:val="000000"/>
          <w:sz w:val="28"/>
        </w:rPr>
        <w:t>ауданның коммуналдық меншігіндегі мүлікті жалға берудің кірістері;</w:t>
      </w:r>
      <w:r>
        <w:br/>
      </w:r>
      <w:r>
        <w:rPr>
          <w:rFonts w:ascii="Times New Roman"/>
          <w:b w:val="false"/>
          <w:i w:val="false"/>
          <w:color w:val="000000"/>
          <w:sz w:val="28"/>
        </w:rPr>
        <w:t>
      </w:t>
      </w:r>
      <w:r>
        <w:rPr>
          <w:rFonts w:ascii="Times New Roman"/>
          <w:b w:val="false"/>
          <w:i w:val="false"/>
          <w:color w:val="000000"/>
          <w:sz w:val="28"/>
        </w:rPr>
        <w:t>ауданның бюджетіне басқа салықтық емес түсімдер.</w:t>
      </w:r>
      <w:r>
        <w:br/>
      </w:r>
      <w:r>
        <w:rPr>
          <w:rFonts w:ascii="Times New Roman"/>
          <w:b w:val="false"/>
          <w:i w:val="false"/>
          <w:color w:val="000000"/>
          <w:sz w:val="28"/>
        </w:rPr>
        <w:t>
      </w:t>
      </w:r>
      <w:r>
        <w:rPr>
          <w:rFonts w:ascii="Times New Roman"/>
          <w:b w:val="false"/>
          <w:i w:val="false"/>
          <w:color w:val="000000"/>
          <w:sz w:val="28"/>
        </w:rPr>
        <w:t>5. Аудандық бюджеттің кірісі қалыптасқаны белгіленсін:</w:t>
      </w:r>
      <w:r>
        <w:br/>
      </w:r>
      <w:r>
        <w:rPr>
          <w:rFonts w:ascii="Times New Roman"/>
          <w:b w:val="false"/>
          <w:i w:val="false"/>
          <w:color w:val="000000"/>
          <w:sz w:val="28"/>
        </w:rPr>
        <w:t>
      </w:t>
      </w:r>
      <w:r>
        <w:rPr>
          <w:rFonts w:ascii="Times New Roman"/>
          <w:b w:val="false"/>
          <w:i w:val="false"/>
          <w:color w:val="000000"/>
          <w:sz w:val="28"/>
        </w:rPr>
        <w:t>жерді және материалдық емес активтерді сатудан;</w:t>
      </w:r>
      <w:r>
        <w:br/>
      </w:r>
      <w:r>
        <w:rPr>
          <w:rFonts w:ascii="Times New Roman"/>
          <w:b w:val="false"/>
          <w:i w:val="false"/>
          <w:color w:val="000000"/>
          <w:sz w:val="28"/>
        </w:rPr>
        <w:t>
      </w:t>
      </w:r>
      <w:r>
        <w:rPr>
          <w:rFonts w:ascii="Times New Roman"/>
          <w:b w:val="false"/>
          <w:i w:val="false"/>
          <w:color w:val="000000"/>
          <w:sz w:val="28"/>
        </w:rPr>
        <w:t>аудандық бюджеттен қаржыланатын мемлекеттік мекемелерге бекітілген мемлекеттік мүліктерді сатудан.</w:t>
      </w:r>
      <w:r>
        <w:br/>
      </w:r>
      <w:r>
        <w:rPr>
          <w:rFonts w:ascii="Times New Roman"/>
          <w:b w:val="false"/>
          <w:i w:val="false"/>
          <w:color w:val="000000"/>
          <w:sz w:val="28"/>
        </w:rPr>
        <w:t>
      </w:t>
      </w:r>
      <w:r>
        <w:rPr>
          <w:rFonts w:ascii="Times New Roman"/>
          <w:b w:val="false"/>
          <w:i w:val="false"/>
          <w:color w:val="000000"/>
          <w:sz w:val="28"/>
        </w:rPr>
        <w:t>6. Аудандық бюджеттің кірістері қалыптасқаны белгіленсін:</w:t>
      </w:r>
      <w:r>
        <w:br/>
      </w:r>
      <w:r>
        <w:rPr>
          <w:rFonts w:ascii="Times New Roman"/>
          <w:b w:val="false"/>
          <w:i w:val="false"/>
          <w:color w:val="000000"/>
          <w:sz w:val="28"/>
        </w:rPr>
        <w:t>
      </w:t>
      </w:r>
      <w:r>
        <w:rPr>
          <w:rFonts w:ascii="Times New Roman"/>
          <w:b w:val="false"/>
          <w:i w:val="false"/>
          <w:color w:val="000000"/>
          <w:sz w:val="28"/>
        </w:rPr>
        <w:t>жергілікті бюджеттен жеке тұлғаларға берілген бюджеттік несиелердің өтеуінен түскен түсімдерден.</w:t>
      </w:r>
      <w:r>
        <w:br/>
      </w:r>
      <w:r>
        <w:rPr>
          <w:rFonts w:ascii="Times New Roman"/>
          <w:b w:val="false"/>
          <w:i w:val="false"/>
          <w:color w:val="000000"/>
          <w:sz w:val="28"/>
        </w:rPr>
        <w:t>
      </w:t>
      </w:r>
      <w:r>
        <w:rPr>
          <w:rFonts w:ascii="Times New Roman"/>
          <w:b w:val="false"/>
          <w:i w:val="false"/>
          <w:color w:val="000000"/>
          <w:sz w:val="28"/>
        </w:rPr>
        <w:t xml:space="preserve">7. Аудандық бюджетте 2016 жылға арналған облыстық бюджеттен берілетін 1 108 043 мың теңге сомасында бюджеттік субвенциялар қарастырылғаны есептелсін. </w:t>
      </w:r>
      <w:r>
        <w:br/>
      </w:r>
      <w:r>
        <w:rPr>
          <w:rFonts w:ascii="Times New Roman"/>
          <w:b w:val="false"/>
          <w:i w:val="false"/>
          <w:color w:val="000000"/>
          <w:sz w:val="28"/>
        </w:rPr>
        <w:t>
      </w:t>
      </w:r>
      <w:r>
        <w:rPr>
          <w:rFonts w:ascii="Times New Roman"/>
          <w:b w:val="false"/>
          <w:i w:val="false"/>
          <w:color w:val="000000"/>
          <w:sz w:val="28"/>
        </w:rPr>
        <w:t xml:space="preserve">8. 2016 жылға арналған аудандық бюджеттің орындалу барысында, жергілікті бюджеттік бағдарламалардың секвестрге жатпайтындығы </w:t>
      </w:r>
      <w:r>
        <w:rPr>
          <w:rFonts w:ascii="Times New Roman"/>
          <w:b w:val="false"/>
          <w:i w:val="false"/>
          <w:color w:val="000000"/>
          <w:sz w:val="28"/>
        </w:rPr>
        <w:t>4 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xml:space="preserve">9. 2016 жылға арналған аудандық бюджетте республикалық бюджеттен 471 446 мың теңге сомасында нысаналы трансферттер келесі мөлшерлерде есепке алынсын: </w:t>
      </w:r>
      <w:r>
        <w:br/>
      </w:r>
      <w:r>
        <w:rPr>
          <w:rFonts w:ascii="Times New Roman"/>
          <w:b w:val="false"/>
          <w:i w:val="false"/>
          <w:color w:val="000000"/>
          <w:sz w:val="28"/>
        </w:rPr>
        <w:t>
      1) 22 028 мың теңге – 2016 жылға арналған Тимирязев ауданы бойынша мектепке дейінгі ұйымдарда мемлекеттік білім беру тапсырысын іске асыруға;</w:t>
      </w:r>
      <w:r>
        <w:br/>
      </w:r>
      <w:r>
        <w:rPr>
          <w:rFonts w:ascii="Times New Roman"/>
          <w:b w:val="false"/>
          <w:i w:val="false"/>
          <w:color w:val="000000"/>
          <w:sz w:val="28"/>
        </w:rPr>
        <w:t xml:space="preserve">
      2) 5 876 мың теңге – "Облыстық бюджеттердің, Астана және Алматы қалалары бюджеттерінің 2016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қағидаларын бекіту туралы" Қазақстан Республикасы Үкіметінің 2016 жылғы 4 наурыздағы № 133 </w:t>
      </w:r>
      <w:r>
        <w:rPr>
          <w:rFonts w:ascii="Times New Roman"/>
          <w:b w:val="false"/>
          <w:i w:val="false"/>
          <w:color w:val="000000"/>
          <w:sz w:val="28"/>
        </w:rPr>
        <w:t>қаулысымен</w:t>
      </w:r>
      <w:r>
        <w:rPr>
          <w:rFonts w:ascii="Times New Roman"/>
          <w:b w:val="false"/>
          <w:i w:val="false"/>
          <w:color w:val="000000"/>
          <w:sz w:val="28"/>
        </w:rPr>
        <w:t xml:space="preserve"> бекітілген "Өрлеу" жобасы бойынша шартты ақшалай көмекті енгізуге;</w:t>
      </w:r>
      <w:r>
        <w:br/>
      </w:r>
      <w:r>
        <w:rPr>
          <w:rFonts w:ascii="Times New Roman"/>
          <w:b w:val="false"/>
          <w:i w:val="false"/>
          <w:color w:val="000000"/>
          <w:sz w:val="28"/>
        </w:rPr>
        <w:t>
      3) 3 288 мың теңге – мүгедектерді міндетті гигиеналық құралдармен қамтамасыз ету көлемін ұлғайтуға;</w:t>
      </w:r>
      <w:r>
        <w:br/>
      </w:r>
      <w:r>
        <w:rPr>
          <w:rFonts w:ascii="Times New Roman"/>
          <w:b w:val="false"/>
          <w:i w:val="false"/>
          <w:color w:val="000000"/>
          <w:sz w:val="28"/>
        </w:rPr>
        <w:t>
      4) 4 996 мың теңге – агроөнеркәсіптік кешеннің жергілікті атқарушы органдарының бөлімшелерін ұстауға;</w:t>
      </w:r>
      <w:r>
        <w:br/>
      </w:r>
      <w:r>
        <w:rPr>
          <w:rFonts w:ascii="Times New Roman"/>
          <w:b w:val="false"/>
          <w:i w:val="false"/>
          <w:color w:val="000000"/>
          <w:sz w:val="28"/>
        </w:rPr>
        <w:t>
      5) 348 606 мың теңге – мемлекеттік мекемелердің қызметкерлеріне, сондай-ақ жергілікті бюджеттен қаржыландырылатын мемлекеттік қазыналық кәсіпорындардың қызметкерлеріне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w:t>
      </w:r>
      <w:r>
        <w:br/>
      </w:r>
      <w:r>
        <w:rPr>
          <w:rFonts w:ascii="Times New Roman"/>
          <w:b w:val="false"/>
          <w:i w:val="false"/>
          <w:color w:val="000000"/>
          <w:sz w:val="28"/>
        </w:rPr>
        <w:t>
      6) 51 574 мың теңге – мемлекеттік әкімшілік қызметшілерге төленетін еңбекақы деңгейін арттыруға;</w:t>
      </w:r>
      <w:r>
        <w:br/>
      </w:r>
      <w:r>
        <w:rPr>
          <w:rFonts w:ascii="Times New Roman"/>
          <w:b w:val="false"/>
          <w:i w:val="false"/>
          <w:color w:val="000000"/>
          <w:sz w:val="28"/>
        </w:rPr>
        <w:t>
      7) 27 142 мың теңге – жергілікті бюджеттердің шығындарын және өңірлердің экономикалық тұрақтылығын қамтамасыз етуге, оның ішінде:</w:t>
      </w:r>
      <w:r>
        <w:br/>
      </w:r>
      <w:r>
        <w:rPr>
          <w:rFonts w:ascii="Times New Roman"/>
          <w:b w:val="false"/>
          <w:i w:val="false"/>
          <w:color w:val="000000"/>
          <w:sz w:val="28"/>
        </w:rPr>
        <w:t>
      4 406 мың теңге – оқулықтарды сатып алу және жеткізуге;</w:t>
      </w:r>
      <w:r>
        <w:br/>
      </w:r>
      <w:r>
        <w:rPr>
          <w:rFonts w:ascii="Times New Roman"/>
          <w:b w:val="false"/>
          <w:i w:val="false"/>
          <w:color w:val="000000"/>
          <w:sz w:val="28"/>
        </w:rPr>
        <w:t>
      3 472 мың теңге – білім беру саласы үшін компьютерлерді сатып алуға;</w:t>
      </w:r>
      <w:r>
        <w:br/>
      </w:r>
      <w:r>
        <w:rPr>
          <w:rFonts w:ascii="Times New Roman"/>
          <w:b w:val="false"/>
          <w:i w:val="false"/>
          <w:color w:val="000000"/>
          <w:sz w:val="28"/>
        </w:rPr>
        <w:t>
      16 100 мың теңге – "Комсомольский орта мектебі" мемлекеттік мекемесінің ғимаратын күрделі жөндеуге;</w:t>
      </w:r>
      <w:r>
        <w:br/>
      </w:r>
      <w:r>
        <w:rPr>
          <w:rFonts w:ascii="Times New Roman"/>
          <w:b w:val="false"/>
          <w:i w:val="false"/>
          <w:color w:val="000000"/>
          <w:sz w:val="28"/>
        </w:rPr>
        <w:t>
      2 500 мың теңге – Ақсуат орта мектебін және Тимирязев жалпы білім беретін гимназия-мектебін күрделі жөндеуге жобалау-сметалық құжаттамаларды әзірлеуге;</w:t>
      </w:r>
      <w:r>
        <w:br/>
      </w:r>
      <w:r>
        <w:rPr>
          <w:rFonts w:ascii="Times New Roman"/>
          <w:b w:val="false"/>
          <w:i w:val="false"/>
          <w:color w:val="000000"/>
          <w:sz w:val="28"/>
        </w:rPr>
        <w:t>
      664 мың теңге – аудан мектептерінің сайттары мен порталдарының техникалық қызмет көрсетуіне ақы төлеуге;</w:t>
      </w:r>
      <w:r>
        <w:br/>
      </w:r>
      <w:r>
        <w:rPr>
          <w:rFonts w:ascii="Times New Roman"/>
          <w:b w:val="false"/>
          <w:i w:val="false"/>
          <w:color w:val="000000"/>
          <w:sz w:val="28"/>
        </w:rPr>
        <w:t xml:space="preserve">
      8) 7 936 мың теңге – цифрлық білім беру инфрақұрылымын құруға. </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Солтүстік Қазақстан облысы Тимирязев ауданы мәслихатының 10.11.2016 </w:t>
      </w:r>
      <w:r>
        <w:rPr>
          <w:rFonts w:ascii="Times New Roman"/>
          <w:b w:val="false"/>
          <w:i w:val="false"/>
          <w:color w:val="ff0000"/>
          <w:sz w:val="28"/>
        </w:rPr>
        <w:t>N 6/2</w:t>
      </w:r>
      <w:r>
        <w:rPr>
          <w:rFonts w:ascii="Times New Roman"/>
          <w:b w:val="false"/>
          <w:i w:val="false"/>
          <w:color w:val="ff0000"/>
          <w:sz w:val="28"/>
        </w:rPr>
        <w:t xml:space="preserve"> шешімімен (01.01.2016 бастап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9-1. 2016 жылға арналған аудандық бюджетте облыстық бюджеттен 92 200,8 мың теңге сомасында нысаналы трансферттер келесі мөлшерлерде есепке алынсын: </w:t>
      </w:r>
      <w:r>
        <w:br/>
      </w:r>
      <w:r>
        <w:rPr>
          <w:rFonts w:ascii="Times New Roman"/>
          <w:b w:val="false"/>
          <w:i w:val="false"/>
          <w:color w:val="000000"/>
          <w:sz w:val="28"/>
        </w:rPr>
        <w:t xml:space="preserve">
      1) 720 мың теңге – Қазақстан Республикасы Үкіметінің 2013 жылғы 19 маусымдағы № 636 "Жұмыспен қамту 2020 жол картасын бекіту туралы" қаулысымен бекітілген Жұмыспен қамту 2020 жол картасы шеңберінде "Сәбит Мұқанов атындағы Тимирязев жалпы білім беретін мектеп-гимназиясы" мемлекеттік мекемесінің жылыту жүйесін күрделі жөндеу" жобасын бірлесіп қаржыландыруға; </w:t>
      </w:r>
      <w:r>
        <w:br/>
      </w:r>
      <w:r>
        <w:rPr>
          <w:rFonts w:ascii="Times New Roman"/>
          <w:b w:val="false"/>
          <w:i w:val="false"/>
          <w:color w:val="000000"/>
          <w:sz w:val="28"/>
        </w:rPr>
        <w:t>
      </w:t>
      </w:r>
      <w:r>
        <w:rPr>
          <w:rFonts w:ascii="Times New Roman"/>
          <w:b w:val="false"/>
          <w:i w:val="false"/>
          <w:color w:val="000000"/>
          <w:sz w:val="28"/>
        </w:rPr>
        <w:t xml:space="preserve">2) 6 226 мың теңге – Қазақстан Республикасы Үкіметінің 2013 жылғы 19 маусымдағы № 636 "Жұмыспен қамту 2020 жол картасын бекіту туралы" қаулысымен бекітілген Жұмыспен қамту 2020 жол картасы шеңберінде "Солтүстік Қазақстан облысы Тимирязев ауданы әкімдігінің "Радуга" бөбекжай-балабақшасы" коммуналдық мемлекеттік қазыналық кәсіпорнының ғимаратын күрделі жөндеу" жобасын бірлесіп қаржыландыруға; </w:t>
      </w:r>
      <w:r>
        <w:br/>
      </w:r>
      <w:r>
        <w:rPr>
          <w:rFonts w:ascii="Times New Roman"/>
          <w:b w:val="false"/>
          <w:i w:val="false"/>
          <w:color w:val="000000"/>
          <w:sz w:val="28"/>
        </w:rPr>
        <w:t>
      </w:t>
      </w:r>
      <w:r>
        <w:rPr>
          <w:rFonts w:ascii="Times New Roman"/>
          <w:b w:val="false"/>
          <w:i w:val="false"/>
          <w:color w:val="000000"/>
          <w:sz w:val="28"/>
        </w:rPr>
        <w:t>3) 50 000 мың теңге – "Солтүстік Қазақстан облысы Тимирязев ауданының Дмитриевка ауылына Есіл топты су құбырынан таратушы желіні қайта жаңарту" жобасын іске асыруға;</w:t>
      </w:r>
      <w:r>
        <w:br/>
      </w:r>
      <w:r>
        <w:rPr>
          <w:rFonts w:ascii="Times New Roman"/>
          <w:b w:val="false"/>
          <w:i w:val="false"/>
          <w:color w:val="000000"/>
          <w:sz w:val="28"/>
        </w:rPr>
        <w:t>
      </w:t>
      </w:r>
      <w:r>
        <w:rPr>
          <w:rFonts w:ascii="Times New Roman"/>
          <w:b w:val="false"/>
          <w:i w:val="false"/>
          <w:color w:val="000000"/>
          <w:sz w:val="28"/>
        </w:rPr>
        <w:t xml:space="preserve">4) 2686 мың теңге – энзоотиялық ауруларға қарсы профилактикалық іс-шараларды жүргізуге; </w:t>
      </w:r>
      <w:r>
        <w:br/>
      </w:r>
      <w:r>
        <w:rPr>
          <w:rFonts w:ascii="Times New Roman"/>
          <w:b w:val="false"/>
          <w:i w:val="false"/>
          <w:color w:val="000000"/>
          <w:sz w:val="28"/>
        </w:rPr>
        <w:t>
      </w:t>
      </w:r>
      <w:r>
        <w:rPr>
          <w:rFonts w:ascii="Times New Roman"/>
          <w:b w:val="false"/>
          <w:i w:val="false"/>
          <w:color w:val="000000"/>
          <w:sz w:val="28"/>
        </w:rPr>
        <w:t>5) 11 279 мың теңге – Жұмыспен қамту 2020 жол картасы шеңберіндегі жобаларды ортақ қаржыландыруға;</w:t>
      </w:r>
      <w:r>
        <w:br/>
      </w:r>
      <w:r>
        <w:rPr>
          <w:rFonts w:ascii="Times New Roman"/>
          <w:b w:val="false"/>
          <w:i w:val="false"/>
          <w:color w:val="000000"/>
          <w:sz w:val="28"/>
        </w:rPr>
        <w:t>
      </w:t>
      </w:r>
      <w:r>
        <w:rPr>
          <w:rFonts w:ascii="Times New Roman"/>
          <w:b w:val="false"/>
          <w:i w:val="false"/>
          <w:color w:val="000000"/>
          <w:sz w:val="28"/>
        </w:rPr>
        <w:t xml:space="preserve">6) 3 558 мың теңге – Тимирязев ауданының Москворецкое ауылында ұзындығы 1,5 километр қорғау бөгетін орнатуға жобалау-сметалық құжаттаманы әзірлеуге; </w:t>
      </w:r>
      <w:r>
        <w:br/>
      </w:r>
      <w:r>
        <w:rPr>
          <w:rFonts w:ascii="Times New Roman"/>
          <w:b w:val="false"/>
          <w:i w:val="false"/>
          <w:color w:val="000000"/>
          <w:sz w:val="28"/>
        </w:rPr>
        <w:t>
      </w:t>
      </w:r>
      <w:r>
        <w:rPr>
          <w:rFonts w:ascii="Times New Roman"/>
          <w:b w:val="false"/>
          <w:i w:val="false"/>
          <w:color w:val="000000"/>
          <w:sz w:val="28"/>
        </w:rPr>
        <w:t xml:space="preserve">7) 14 174,3 мың теңге – Тимирязев ауданының Степное ауылында ұзындығы 4 километр қорғау бөгетін орнатуға жобалау-сметалық құжаттаманы әзірлеуге; </w:t>
      </w:r>
      <w:r>
        <w:br/>
      </w:r>
      <w:r>
        <w:rPr>
          <w:rFonts w:ascii="Times New Roman"/>
          <w:b w:val="false"/>
          <w:i w:val="false"/>
          <w:color w:val="000000"/>
          <w:sz w:val="28"/>
        </w:rPr>
        <w:t xml:space="preserve">
      8) 1 500 мың теңге – Тимирязев ауданының Москворецкое ауылында, Комсомольское ауылында, Дзержинское ауылында су құбыры құрылыстарының алаңы бар таратушы су құбыры желілерін салуға жобалау-сметалық құжаттаманы әзірлеуге; </w:t>
      </w:r>
      <w:r>
        <w:br/>
      </w:r>
      <w:r>
        <w:rPr>
          <w:rFonts w:ascii="Times New Roman"/>
          <w:b w:val="false"/>
          <w:i w:val="false"/>
          <w:color w:val="000000"/>
          <w:sz w:val="28"/>
        </w:rPr>
        <w:t>
      9) 1 691,4 мың теңге – мал қорымдарын абаттандыру бойынша жұмыстар жүргізуге (күйдіргі көмулері);</w:t>
      </w:r>
      <w:r>
        <w:br/>
      </w:r>
      <w:r>
        <w:rPr>
          <w:rFonts w:ascii="Times New Roman"/>
          <w:b w:val="false"/>
          <w:i w:val="false"/>
          <w:color w:val="000000"/>
          <w:sz w:val="28"/>
        </w:rPr>
        <w:t>
      10) 366,1 мың теңге – топографиялық карталарға күйдіргі көмулерін енгізу бойынша жұмыстарды орындауға.</w:t>
      </w:r>
      <w:r>
        <w:br/>
      </w:r>
      <w:r>
        <w:rPr>
          <w:rFonts w:ascii="Times New Roman"/>
          <w:b w:val="false"/>
          <w:i w:val="false"/>
          <w:color w:val="000000"/>
          <w:sz w:val="28"/>
        </w:rPr>
        <w:t>
</w:t>
      </w:r>
      <w:r>
        <w:rPr>
          <w:rFonts w:ascii="Times New Roman"/>
          <w:b w:val="false"/>
          <w:i w:val="false"/>
          <w:color w:val="ff0000"/>
          <w:sz w:val="28"/>
        </w:rPr>
        <w:t xml:space="preserve">      Ескерту. Шешім 9-1-тармақпен толықтырылды - Солтүстік Қазақстан облысы Тимирязев ауданы мәслихатының 28.03.2016 </w:t>
      </w:r>
      <w:r>
        <w:rPr>
          <w:rFonts w:ascii="Times New Roman"/>
          <w:b w:val="false"/>
          <w:i w:val="false"/>
          <w:color w:val="ff0000"/>
          <w:sz w:val="28"/>
        </w:rPr>
        <w:t>N 1/8</w:t>
      </w:r>
      <w:r>
        <w:rPr>
          <w:rFonts w:ascii="Times New Roman"/>
          <w:b w:val="false"/>
          <w:i w:val="false"/>
          <w:color w:val="ff0000"/>
          <w:sz w:val="28"/>
        </w:rPr>
        <w:t xml:space="preserve"> шешімімен (01.01.2016 бастап қолданысқа енгізіледі); жаңа редакцияда - Солтүстік Қазақстан облысы Тимирязев ауданы мәслихатының 10.11.2016 </w:t>
      </w:r>
      <w:r>
        <w:rPr>
          <w:rFonts w:ascii="Times New Roman"/>
          <w:b w:val="false"/>
          <w:i w:val="false"/>
          <w:color w:val="ff0000"/>
          <w:sz w:val="28"/>
        </w:rPr>
        <w:t>N 6/2</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10. 2016 жылға арналған аудандық бюджетте мамандарды әлеуметтік қолдау шараларын жүзеге асыру үшін республикалық бюджеттен бюджеттік кредиттер 15 907 мың теңге сомасына есепке алынсын.</w:t>
      </w:r>
      <w:r>
        <w:br/>
      </w:r>
      <w:r>
        <w:rPr>
          <w:rFonts w:ascii="Times New Roman"/>
          <w:b w:val="false"/>
          <w:i w:val="false"/>
          <w:color w:val="000000"/>
          <w:sz w:val="28"/>
        </w:rPr>
        <w:t>
      </w:t>
      </w:r>
      <w:r>
        <w:rPr>
          <w:rFonts w:ascii="Times New Roman"/>
          <w:b w:val="false"/>
          <w:i w:val="false"/>
          <w:color w:val="000000"/>
          <w:sz w:val="28"/>
        </w:rPr>
        <w:t xml:space="preserve">11. Жергілікті атқарушы органның 2016 жылға арналған резерві 5 518 мың теңге сомасында бекітілсін. </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Солтүстік Қазақстан облысы Тимирязев ауданы мәслихатының 10.11.2016 </w:t>
      </w:r>
      <w:r>
        <w:rPr>
          <w:rFonts w:ascii="Times New Roman"/>
          <w:b w:val="false"/>
          <w:i w:val="false"/>
          <w:color w:val="ff0000"/>
          <w:sz w:val="28"/>
        </w:rPr>
        <w:t>N 6/2</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12. Бюджеттік саладағы қызметкерлердің жалақы төлемі толық көлемде қамтамасыз етілсін. </w:t>
      </w:r>
      <w:r>
        <w:br/>
      </w:r>
      <w:r>
        <w:rPr>
          <w:rFonts w:ascii="Times New Roman"/>
          <w:b w:val="false"/>
          <w:i w:val="false"/>
          <w:color w:val="000000"/>
          <w:sz w:val="28"/>
        </w:rPr>
        <w:t>
      </w:t>
      </w:r>
      <w:r>
        <w:rPr>
          <w:rFonts w:ascii="Times New Roman"/>
          <w:b w:val="false"/>
          <w:i w:val="false"/>
          <w:color w:val="000000"/>
          <w:sz w:val="28"/>
        </w:rPr>
        <w:t>13. Азаматтық қызметші болып табылатын және ауылдық елдi мекендерде жұмыс iстейтiн әлеуметтiк қамсыздандыру, білім беру, мәдениет, спорт және ветеринария саласындағы мамандарға қызметтiң осы түрлерiмен қалалық жағдайда айналысатын мамандардың мөлшерлемелерімен салыстырғанда жиырма бес пайызға жоғарылатынған айлықақылар мен тарифтiк мөлшерлемелер белгіленсін. Осы тармақтың қолданылуы ветеринария саласында қызмет атқаратын ветеринарлық пункттердің ветеринария мамандарына қатысты.</w:t>
      </w:r>
      <w:r>
        <w:br/>
      </w:r>
      <w:r>
        <w:rPr>
          <w:rFonts w:ascii="Times New Roman"/>
          <w:b w:val="false"/>
          <w:i w:val="false"/>
          <w:color w:val="000000"/>
          <w:sz w:val="28"/>
        </w:rPr>
        <w:t>
      </w:t>
      </w:r>
      <w:r>
        <w:rPr>
          <w:rFonts w:ascii="Times New Roman"/>
          <w:b w:val="false"/>
          <w:i w:val="false"/>
          <w:color w:val="000000"/>
          <w:sz w:val="28"/>
        </w:rPr>
        <w:t xml:space="preserve">14. 2016-2018 жылдарға арналған ауданның бюджет шығындарында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қосымшаларға</w:t>
      </w:r>
      <w:r>
        <w:rPr>
          <w:rFonts w:ascii="Times New Roman"/>
          <w:b w:val="false"/>
          <w:i w:val="false"/>
          <w:color w:val="000000"/>
          <w:sz w:val="28"/>
        </w:rPr>
        <w:t xml:space="preserve"> сайкес, әрбір ауылдық округ бойынша бюджеттік бағдарламалар қарастырылғаны белгіленсін.</w:t>
      </w:r>
      <w:r>
        <w:br/>
      </w:r>
      <w:r>
        <w:rPr>
          <w:rFonts w:ascii="Times New Roman"/>
          <w:b w:val="false"/>
          <w:i w:val="false"/>
          <w:color w:val="000000"/>
          <w:sz w:val="28"/>
        </w:rPr>
        <w:t>
      </w:t>
      </w:r>
      <w:r>
        <w:rPr>
          <w:rFonts w:ascii="Times New Roman"/>
          <w:b w:val="false"/>
          <w:i w:val="false"/>
          <w:color w:val="000000"/>
          <w:sz w:val="28"/>
        </w:rPr>
        <w:t xml:space="preserve">15. 2016 жылға арналған жергілікті өкілетті органдардың шешімі бойынша, бөлек санаттағы мұқтаж азаматтарға төлемдер тізімі </w:t>
      </w:r>
      <w:r>
        <w:rPr>
          <w:rFonts w:ascii="Times New Roman"/>
          <w:b w:val="false"/>
          <w:i w:val="false"/>
          <w:color w:val="000000"/>
          <w:sz w:val="28"/>
        </w:rPr>
        <w:t>8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16. 2016 жылға арналған аудандық бюджеттің құрамында, мүгедектерді жеке сауықтыру бағдарламасына сәйкес, мұқтаж мүгедектерді міндетті гигиеналық құралдармен қамтамасыз етуге және ымдау тіл мамандарының, жеке көмекшілердің қызметтерін ұсынуға қаражаттандырулар қарастырылғаны </w:t>
      </w:r>
      <w:r>
        <w:rPr>
          <w:rFonts w:ascii="Times New Roman"/>
          <w:b w:val="false"/>
          <w:i w:val="false"/>
          <w:color w:val="000000"/>
          <w:sz w:val="28"/>
        </w:rPr>
        <w:t>9 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xml:space="preserve">17. 2016 жылға арналған аудандық бюджетте ауылдық округтер әкімдерінің аппараттарына 6394 мың теңге сомасында трансферттер </w:t>
      </w:r>
      <w:r>
        <w:rPr>
          <w:rFonts w:ascii="Times New Roman"/>
          <w:b w:val="false"/>
          <w:i w:val="false"/>
          <w:color w:val="000000"/>
          <w:sz w:val="28"/>
        </w:rPr>
        <w:t>10 қосымшаға</w:t>
      </w:r>
      <w:r>
        <w:rPr>
          <w:rFonts w:ascii="Times New Roman"/>
          <w:b w:val="false"/>
          <w:i w:val="false"/>
          <w:color w:val="000000"/>
          <w:sz w:val="28"/>
        </w:rPr>
        <w:t xml:space="preserve"> сәйкес көзделсін. </w:t>
      </w:r>
      <w:r>
        <w:br/>
      </w:r>
      <w:r>
        <w:rPr>
          <w:rFonts w:ascii="Times New Roman"/>
          <w:b w:val="false"/>
          <w:i w:val="false"/>
          <w:color w:val="000000"/>
          <w:sz w:val="28"/>
        </w:rPr>
        <w:t>
      </w:t>
      </w:r>
      <w:r>
        <w:rPr>
          <w:rFonts w:ascii="Times New Roman"/>
          <w:b w:val="false"/>
          <w:i w:val="false"/>
          <w:color w:val="000000"/>
          <w:sz w:val="28"/>
        </w:rPr>
        <w:t xml:space="preserve">17-1. </w:t>
      </w:r>
      <w:r>
        <w:rPr>
          <w:rFonts w:ascii="Times New Roman"/>
          <w:b w:val="false"/>
          <w:i w:val="false"/>
          <w:color w:val="000000"/>
          <w:sz w:val="28"/>
        </w:rPr>
        <w:t>11 қосымшаға</w:t>
      </w:r>
      <w:r>
        <w:rPr>
          <w:rFonts w:ascii="Times New Roman"/>
          <w:b w:val="false"/>
          <w:i w:val="false"/>
          <w:color w:val="000000"/>
          <w:sz w:val="28"/>
        </w:rPr>
        <w:t xml:space="preserve"> сәйкес, қаржылық жыл басында қалыптасқан бюджеттік қаражаттың бос қалдықтары, ағымдағы қаржылық жылы пайдалануға (қосымша пайдалануға) рұқсат етілген 2015 жылы республикалық бюджеттен бөлінген нысаналы даму трансферттерінің пайдаланылмаған (толық пайдаланылмаған) сомаларының және 2015 жылы пайдаланылмаған республикалық және жергілікті бюджеттерден нысаналы трансферттерді қайтару есебінен аудандық бюджет шығыстары қарастырылсын. </w:t>
      </w:r>
      <w:r>
        <w:br/>
      </w:r>
      <w:r>
        <w:rPr>
          <w:rFonts w:ascii="Times New Roman"/>
          <w:b w:val="false"/>
          <w:i w:val="false"/>
          <w:color w:val="000000"/>
          <w:sz w:val="28"/>
        </w:rPr>
        <w:t>
</w:t>
      </w:r>
      <w:r>
        <w:rPr>
          <w:rFonts w:ascii="Times New Roman"/>
          <w:b w:val="false"/>
          <w:i w:val="false"/>
          <w:color w:val="ff0000"/>
          <w:sz w:val="28"/>
        </w:rPr>
        <w:t xml:space="preserve">      Ескерту. Шешім 17-1-тармақпен толықтырылды - Солтүстік Қазақстан облысы Тимирязев ауданы мәслихатының 28.03.2016 </w:t>
      </w:r>
      <w:r>
        <w:rPr>
          <w:rFonts w:ascii="Times New Roman"/>
          <w:b w:val="false"/>
          <w:i w:val="false"/>
          <w:color w:val="ff0000"/>
          <w:sz w:val="28"/>
        </w:rPr>
        <w:t>N 1/8</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18. 2016 жылға арналған жергілікті атқарушы орган қарызының лимиті 9 316,5 мың теңге сомасына белгіленсін. </w:t>
      </w:r>
      <w:r>
        <w:br/>
      </w: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Солтүстік Қазақстан облысы Тимирязев ауданы мәслихатының 10.11.2016 </w:t>
      </w:r>
      <w:r>
        <w:rPr>
          <w:rFonts w:ascii="Times New Roman"/>
          <w:b w:val="false"/>
          <w:i w:val="false"/>
          <w:color w:val="ff0000"/>
          <w:sz w:val="28"/>
        </w:rPr>
        <w:t>N 6/2</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19.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мәслихаттың </w:t>
            </w:r>
            <w:r>
              <w:br/>
            </w:r>
            <w:r>
              <w:rPr>
                <w:rFonts w:ascii="Times New Roman"/>
                <w:b w:val="false"/>
                <w:i/>
                <w:color w:val="000000"/>
                <w:sz w:val="20"/>
              </w:rPr>
              <w:t>ХХХХIV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Дүйсембаев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Мұстафин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25 желтоқсандағы № 44/1 мәслихат шешіміне 1 қосымша</w:t>
            </w:r>
          </w:p>
        </w:tc>
      </w:tr>
    </w:tbl>
    <w:bookmarkStart w:name="z64" w:id="0"/>
    <w:p>
      <w:pPr>
        <w:spacing w:after="0"/>
        <w:ind w:left="0"/>
        <w:jc w:val="left"/>
      </w:pPr>
      <w:r>
        <w:rPr>
          <w:rFonts w:ascii="Times New Roman"/>
          <w:b/>
          <w:i w:val="false"/>
          <w:color w:val="000000"/>
        </w:rPr>
        <w:t xml:space="preserve"> 2016 жылға арналған Тимирязев ауданының бюджеті </w:t>
      </w:r>
    </w:p>
    <w:bookmarkEnd w:id="0"/>
    <w:p>
      <w:pPr>
        <w:spacing w:after="0"/>
        <w:ind w:left="0"/>
        <w:jc w:val="left"/>
      </w:pPr>
      <w:r>
        <w:rPr>
          <w:rFonts w:ascii="Times New Roman"/>
          <w:b w:val="false"/>
          <w:i w:val="false"/>
          <w:color w:val="ff0000"/>
          <w:sz w:val="28"/>
        </w:rPr>
        <w:t xml:space="preserve">      Ескерту. 1-қосымша жаңа редакцияда - Солтүстік Қазақстан облысы Тимирязев ауданы мәслихатының 10.11.2016 </w:t>
      </w:r>
      <w:r>
        <w:rPr>
          <w:rFonts w:ascii="Times New Roman"/>
          <w:b w:val="false"/>
          <w:i w:val="false"/>
          <w:color w:val="ff0000"/>
          <w:sz w:val="28"/>
        </w:rPr>
        <w:t>N 6/2</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097"/>
        <w:gridCol w:w="641"/>
        <w:gridCol w:w="5387"/>
        <w:gridCol w:w="4534"/>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1 999 615,5</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317 303</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14 326</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14 326</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119 153</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119 153</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118 746</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78 595</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2 730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22 395</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15 026</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63 278</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1 418</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52 850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9 010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4 543,1</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2 818,1</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2 226</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басқа да кірістер</w:t>
            </w: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1 691</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1 691</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6 080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5 565</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5 565</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1 671 689,8</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1 671 689,8</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1 671 689,8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1234"/>
        <w:gridCol w:w="1234"/>
        <w:gridCol w:w="5366"/>
        <w:gridCol w:w="3596"/>
      </w:tblGrid>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2 009 108,9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261 869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13 843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13 843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78 042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75 010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3 032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138 168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137 787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22 160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21 185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9 656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құрылыс,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9 656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4 996 </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4 996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3 383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1 353 868,3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1 325 838,3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8 319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1 127 630,6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11 503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үшін қосымша білім беру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42 100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40 770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төлемдер </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5 775,7 </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149 </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жасөспірімдердің психикалық денсаулығын зерттеу және халыққа психологиялық-медициналық-педагогикалық консультациялық көмек көрсету </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6 666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22 028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60 377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27 429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спорт бойынша қосымша білім беру </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27 429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69 346,7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68 118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21 573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9 109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3 904 </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507 </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215 </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15 638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2 980 </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5 936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7 249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1 228,7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1 228,7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95 059,3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15 763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4 133 </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711 </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абаттанадыру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10 721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71 792,3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 сақтауды ұйымдастыру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объектілеріне техникалық паспорттар дайындау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желілерін пайдалануды ұйымдастыру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69 948,3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101 676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15 616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15 616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58 124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17 835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31 243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18 509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Ақпарат, мемлекеттікті нығайту және әлеуметтік белсенді азаматты қалыптастыру облысында жергілікті деңгейде мемлекеттік саясатты іске асыру бойынша қызметтер </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8 526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5 992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3 991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9 427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6 202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2 855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71 421,4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6 279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шараларын іске асыру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6 279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20 101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20 101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9 274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8 363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35 767,4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11 287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1 691,4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Қаңғырып жүрген иттер мен мысықтарды аулауды және жоюды ұйымдастыру </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2 686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18 498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2 842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2 842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13 218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12 353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25 608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6 503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6 503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5 518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5 518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8 187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8 187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9 192,1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9 192,1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2 798,1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трансферттер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6 394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6 591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15 907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15 907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15 907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15 907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9 316,5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9 316,5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берілген, бюджеттік кредиттерді өтеу </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9 316,5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Қаржылық активтермен операциялар жөніндегі сальдо </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(профицитi)</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-17 583,5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Бюджеттің тапшылығын қаржыландыру (профицитті пайдалану)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17 583,5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15 907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15 907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15 907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9 316,5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9 316,5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9 316,5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10 993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10 993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10 993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25 желтоқсандағы № 44/1 мәслихат шешіміне 2 қосымша</w:t>
            </w:r>
          </w:p>
        </w:tc>
      </w:tr>
    </w:tbl>
    <w:bookmarkStart w:name="z225" w:id="1"/>
    <w:p>
      <w:pPr>
        <w:spacing w:after="0"/>
        <w:ind w:left="0"/>
        <w:jc w:val="left"/>
      </w:pPr>
      <w:r>
        <w:rPr>
          <w:rFonts w:ascii="Times New Roman"/>
          <w:b/>
          <w:i w:val="false"/>
          <w:color w:val="000000"/>
        </w:rPr>
        <w:t xml:space="preserve"> 2017 жылға арналған Тимирязев ауданының бюджеті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1291"/>
        <w:gridCol w:w="1291"/>
        <w:gridCol w:w="5613"/>
        <w:gridCol w:w="3195"/>
      </w:tblGrid>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1 443 558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277 541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95 890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95 890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107 162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64 870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4 392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56 098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1 480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47 000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7 618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2 391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2 391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3 349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1 954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1 954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1 158 168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1 158 168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1 158 168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1 443 558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209 598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10 862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10 862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62 887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62 887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109 737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109 737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18 447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17 587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7 665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7 665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4 538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4 538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3 706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999 569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978 504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6 708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890 576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5 707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үшін қосымша білім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31 547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520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31 280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төлемдер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6 157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149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жасөспірімдердің психикалық денсаулығын зерттеу және халыққа психологиялық-медициналық-педагогикалық консультациялық көмек көрсету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5 360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500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20 624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Балалар мен жасөспірімдерге спорт бойынша қосымша білім беру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20 624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53993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53090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17 476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2 500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5 401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662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393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9 359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3 300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2 648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1 042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5 509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5 509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4 588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111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810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76 484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11 490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11490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40 969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5 955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13409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21028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16 345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Ақпарат, мемлекеттікті нығайту және әлеуметтік белсенді азаматты қалыптастыру облысында жергілікті деңгейде мемлекеттік саясатты іске асыру бойынша қызметтер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7 259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5 992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3 094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51 612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6 175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шараларын іске асыру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6 175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15 581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15 581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6 517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23 339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3 856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Қаңғырып жүрген иттер мен мысықтарды аулауды және жоюды ұйымдастыру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18498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11 271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10 218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7 950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2 268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24 590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11 903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11 903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6 394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6 394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6 293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6 293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6 394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6 394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6 394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III.Таза бюджеттік кредиттеу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-9 316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9 316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9 316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берілген, бюджеттік кредиттерді өтеу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9 316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Қаржылық активтермен операциялар жөніндегі сальдо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тапшылығы (профицитi)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9 316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Бюджеттің тапшылығын қаржыландыру (профицитті пайдалану)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-9 316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9 316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органның жоғары тұрған бюджет алдындағы борышын өтеу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25 желтоқсандағы № 44/1 мәслихат шешіміне 3 қосымша</w:t>
            </w:r>
          </w:p>
        </w:tc>
      </w:tr>
    </w:tbl>
    <w:bookmarkStart w:name="z373" w:id="2"/>
    <w:p>
      <w:pPr>
        <w:spacing w:after="0"/>
        <w:ind w:left="0"/>
        <w:jc w:val="left"/>
      </w:pPr>
      <w:r>
        <w:rPr>
          <w:rFonts w:ascii="Times New Roman"/>
          <w:b/>
          <w:i w:val="false"/>
          <w:color w:val="000000"/>
        </w:rPr>
        <w:t xml:space="preserve"> 2018 жылға арналған Тимирязев ауданының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1291"/>
        <w:gridCol w:w="1291"/>
        <w:gridCol w:w="5613"/>
        <w:gridCol w:w="3195"/>
      </w:tblGrid>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1 454 338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281 097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96 320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96 320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108 983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64 880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4 445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25 358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56 735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47 000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8 151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2 559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2 559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3 623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2 091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2 091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1 164 618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1 164 618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1 164 618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1 454 338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209 598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10 862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10 862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62 887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62 887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109 737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109 737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18 447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17 587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7 665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7 665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4 538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4 538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3 706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1 010 349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989 284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6 708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901 356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5 707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үшін қосымша білім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31 547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520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31 280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6 157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149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жасөспірімдердің психикалық денсаулығын зерттеу және халыққа психологиялық-медициналық-педагогикалық консультациялық көмек көрсету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5 360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500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20 624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Балалар мен жасөспірімдерге спорт бойынша қосымша білім беру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20 624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53993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53090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17 476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2 500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5 401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662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393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9 359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3 300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2 648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1 042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5 509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5 509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4 588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111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810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76 484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11 490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11490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40 969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5 955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13409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21028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16 345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Ақпарат, мемлекеттікті нығайту және әлеуметтік белсенді азаматты қалыптастыру облысында жергілікті деңгейде мемлекеттік саясатты іске асыру бойынша қызметтер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7 259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5 992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3 094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51 612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6 175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шараларын іске асыру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6 175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15 581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15 581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6 517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23 339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3 856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Қаңғырып жүрген иттер мен мысықтарды аулауды және жоюды ұйымдастыру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18498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11 271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10 218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7 950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2 268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24 590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11 903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11 903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6 394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6 394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6 293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6 293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6 394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6 394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6 394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III.Таза бюджеттік кредиттеу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-9 316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9 316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9 316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берілген, бюджеттік кредиттерді өтеу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9 316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Қаржылық активтермен операциялар жөніндегі сальдо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тапшылығы (профицитi)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9 316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Бюджеттің тапшылығын қаржыландыру (профицитті пайдалану)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-9 316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9 316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органның жоғары тұрған бюджет алдындағы борышын өтеу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25 желтоқсандағы № 44/1 мәслихат шешіміне 4 қосымша</w:t>
            </w:r>
          </w:p>
        </w:tc>
      </w:tr>
    </w:tbl>
    <w:bookmarkStart w:name="z522" w:id="3"/>
    <w:p>
      <w:pPr>
        <w:spacing w:after="0"/>
        <w:ind w:left="0"/>
        <w:jc w:val="left"/>
      </w:pPr>
      <w:r>
        <w:rPr>
          <w:rFonts w:ascii="Times New Roman"/>
          <w:b/>
          <w:i w:val="false"/>
          <w:color w:val="000000"/>
        </w:rPr>
        <w:t xml:space="preserve"> 2016 жылға арналған аудандық бюджеттің атқару барысында өзгертілуге жатпайтын бюджеттік бағдарламаларының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1"/>
        <w:gridCol w:w="3111"/>
        <w:gridCol w:w="3111"/>
        <w:gridCol w:w="4797"/>
      </w:tblGrid>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25 желтоқсандағы № 44/1 мәслихат шешіміне 5 қосымша</w:t>
            </w:r>
          </w:p>
        </w:tc>
      </w:tr>
    </w:tbl>
    <w:bookmarkStart w:name="z528" w:id="4"/>
    <w:p>
      <w:pPr>
        <w:spacing w:after="0"/>
        <w:ind w:left="0"/>
        <w:jc w:val="left"/>
      </w:pPr>
      <w:r>
        <w:rPr>
          <w:rFonts w:ascii="Times New Roman"/>
          <w:b/>
          <w:i w:val="false"/>
          <w:color w:val="000000"/>
        </w:rPr>
        <w:t xml:space="preserve"> 2016 жылға арналған Тимирязев ауданындағы ауылдық округтер бойынша бюджетінің ағымдағы бюджеттік бағдарламаларының тізбесі </w:t>
      </w:r>
    </w:p>
    <w:bookmarkEnd w:id="4"/>
    <w:p>
      <w:pPr>
        <w:spacing w:after="0"/>
        <w:ind w:left="0"/>
        <w:jc w:val="left"/>
      </w:pPr>
      <w:r>
        <w:rPr>
          <w:rFonts w:ascii="Times New Roman"/>
          <w:b w:val="false"/>
          <w:i w:val="false"/>
          <w:color w:val="ff0000"/>
          <w:sz w:val="28"/>
        </w:rPr>
        <w:t xml:space="preserve">      Ескерту. 5-қосымша жаңа редакцияда - Солтүстік Қазақстан облысы Тимирязев ауданы мәслихатының 10.11.2016 </w:t>
      </w:r>
      <w:r>
        <w:rPr>
          <w:rFonts w:ascii="Times New Roman"/>
          <w:b w:val="false"/>
          <w:i w:val="false"/>
          <w:color w:val="ff0000"/>
          <w:sz w:val="28"/>
        </w:rPr>
        <w:t>N 6/2</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309"/>
        <w:gridCol w:w="1310"/>
        <w:gridCol w:w="1310"/>
        <w:gridCol w:w="4787"/>
        <w:gridCol w:w="2661"/>
      </w:tblGrid>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Мекеме</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Сомаcы (мың теңге)</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Шығыстар</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179 493</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138 168</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138 168</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137 787</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26 120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қаражаттарының есебінен </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111 667</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15 763</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15 763</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4 133</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абаттанадыру</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10 721</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15 616</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15 616</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15 616</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4 455</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қаражаттарының есебінен </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11 161</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2 842</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2 842</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2 842</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6 503</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6 503</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6 503</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қаражаттарының есебінен</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6 503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Кестенің жалғасы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9"/>
        <w:gridCol w:w="1395"/>
        <w:gridCol w:w="1395"/>
        <w:gridCol w:w="1679"/>
        <w:gridCol w:w="1679"/>
        <w:gridCol w:w="1680"/>
        <w:gridCol w:w="1396"/>
        <w:gridCol w:w="1397"/>
      </w:tblGrid>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Белоградов ауылдық округі</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Дзержинский ауылдық округі</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Докучаев ауылдық округі</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Дмитриев ауылдық округі</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Интернационал ауылдық округі</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ауылдық округі</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Комсомол ауылдық округі</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10 415</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8 214</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7 523</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10 447</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12 301</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11 439</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7 150</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8 878</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9 457</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7 411</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7 093</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8 356</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10 113</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7 431</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7 079</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7 995</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9 457</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7 411</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7 093</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8 356</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10 113</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7 431</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7 079</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7 995</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9 457</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7 411</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7 093</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8 356</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10 113</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7 431</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7 079</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7 995</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1 557</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1 471</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1 382</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1 594</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2 022</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1 417</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1 627</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7 900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5 970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5 711</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6 762</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8 901</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6 014</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5 680</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6 368</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958</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2 188</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1 073</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958</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2188</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1 073</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37</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899</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2 136 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1 167</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2 435</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1 167</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2 435</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1 167</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2 435</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1 827</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500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500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500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
      Кестенің жалғасы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9"/>
        <w:gridCol w:w="1679"/>
        <w:gridCol w:w="1395"/>
        <w:gridCol w:w="1396"/>
        <w:gridCol w:w="1396"/>
        <w:gridCol w:w="1679"/>
        <w:gridCol w:w="1679"/>
        <w:gridCol w:w="1397"/>
      </w:tblGrid>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 ауылдық округі</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Мичурин ауылдық округі</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Москворецкий ауылдық округі</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Ақжан ауылдық округі</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Құртай ауылдық округі</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 ауылдық округі</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Хмельницкий ауылдық округі</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Целинный ауылдық округі</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11 295</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11 628</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7 427</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9 551</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9 778</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29 469</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14 932</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8 046</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8 414</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9 952</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7 144</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7 135</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7 693</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17 343</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8 729</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6 793</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8 414</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9 952</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7 144</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7 135</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7 693</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17 343</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8 729</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6 793</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8 414</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9 952</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7 144</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7 135</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7 524</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17 131</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8 729</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6 793</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1 496</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1 801</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1 329</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1 368</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1 509</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3 309</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1 638</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1 201</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6 918</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8 151</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5 815</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5 767</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6 015</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13 822</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7 091</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5 592</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1 277</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1 222</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4 448</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1 277</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1 222</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4 448</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1 072</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1 076</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1 604</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1 188</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1 194</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1 571</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5 262</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1 195</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1 604</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1 188</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1 194</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1 571</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5 262</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1 195</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1 604</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1 188</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1 194</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1 571</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5 262</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1 195</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1 166</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1 112</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764</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1 075</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4 096</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2 742</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2 742</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2 742</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2 742</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4 503</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4 503</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4 503</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4 503</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25 желтоқсандағы № 44/1 мәслихат шешіміне 6 қосымша</w:t>
            </w:r>
          </w:p>
        </w:tc>
      </w:tr>
    </w:tbl>
    <w:bookmarkStart w:name="z610" w:id="5"/>
    <w:p>
      <w:pPr>
        <w:spacing w:after="0"/>
        <w:ind w:left="0"/>
        <w:jc w:val="left"/>
      </w:pPr>
      <w:r>
        <w:rPr>
          <w:rFonts w:ascii="Times New Roman"/>
          <w:b/>
          <w:i w:val="false"/>
          <w:color w:val="000000"/>
        </w:rPr>
        <w:t xml:space="preserve"> 2017 жылға арналған Тимирязев ауданындағы ауылдық округтер бойынша бюджетінің ағымдағы бюджеттік бағдарламаларының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1420"/>
        <w:gridCol w:w="1421"/>
        <w:gridCol w:w="1421"/>
        <w:gridCol w:w="4150"/>
        <w:gridCol w:w="2887"/>
      </w:tblGrid>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Мекеме</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Сомаcы (мың теңге)</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Шығыстар</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140 133</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109 737</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109 737</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109737</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қаражаттарының есебінен </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109737</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5 509</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5 509</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4 588</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11490</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11 490</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11 490</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қаражаттарының есебінен </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11 490</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1 053</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1 053</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1 053</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11903</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11903</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Кестенің жалғасы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Белоградов ауылдық округі</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Дзержинский ауылдық округі</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Докучаев ауылдық округі</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Дмитриев ауылдық округі</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Интернационал ауылдық округі</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ауылдық округі</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Комсомол ауылдық округі</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7 889</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6 599</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6 060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8 166</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9 543</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8 438</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5 764</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7 183</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7 330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6 050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5 711</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6 643</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8 436</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5 911</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5 384</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6468</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5711</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6643</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8436</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5911</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5384</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6468</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5711</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6643</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8436</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5911</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5384</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6468</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5711</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6643</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8436</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5911</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5384</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6468</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1827</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1827</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1827</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1827</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Кестенің жалғасы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3"/>
        <w:gridCol w:w="1463"/>
        <w:gridCol w:w="1463"/>
        <w:gridCol w:w="1463"/>
        <w:gridCol w:w="1463"/>
        <w:gridCol w:w="1760"/>
        <w:gridCol w:w="1761"/>
        <w:gridCol w:w="1464"/>
      </w:tblGrid>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 ауылдық округі</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Мичурин ауылдық округі</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Москворецкий ауылдық округі</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Ақжан ауылдық округі</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Құртай ауылдық округі</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 ауылдық округі</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Хмельницкий ауылдық округі</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Целинный ауылдық округі</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8 048</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9 573</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6 417</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7 186</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7 979</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23 015</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11 717</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6 556</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6 195</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8 214</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5 757</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5 767</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6 224</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13 389</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6 777</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5 481</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6195</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8214</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5757</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5767</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6224</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13389</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6777</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5481</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6195</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8214</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5757</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5767</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6224</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13389</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6777</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5481</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6195</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8214</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5757</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5767</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6224</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13389</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6777</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5481</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3 897</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3 897</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2976</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1242</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4352</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1242</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4352</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1242</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4352</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1242</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4352</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4503</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4503</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4503</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25 желтоқсандағы № 44/1 мәслихат шешіміне 7 қосымша</w:t>
            </w:r>
          </w:p>
        </w:tc>
      </w:tr>
    </w:tbl>
    <w:bookmarkStart w:name="z686" w:id="6"/>
    <w:p>
      <w:pPr>
        <w:spacing w:after="0"/>
        <w:ind w:left="0"/>
        <w:jc w:val="left"/>
      </w:pPr>
      <w:r>
        <w:rPr>
          <w:rFonts w:ascii="Times New Roman"/>
          <w:b/>
          <w:i w:val="false"/>
          <w:color w:val="000000"/>
        </w:rPr>
        <w:t xml:space="preserve"> 2018 жылға арналған Тимирязев ауданындағы ауылдық округтер бойынша бюджетінің ағымдағы бюджеттік бағдарламаларының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1420"/>
        <w:gridCol w:w="1421"/>
        <w:gridCol w:w="1421"/>
        <w:gridCol w:w="4150"/>
        <w:gridCol w:w="2887"/>
      </w:tblGrid>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Мекеме</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Сомаcы (мың теңге)</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Шығыстар</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140 133</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109 737</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109 737</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109737</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қаражаттарының есебінен </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109737</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5 509</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5 509</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4 588</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11490</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11 490</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11 490</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қаражаттарының есебінен </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11 490</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1 053</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1 053</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1 053</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11903</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11903</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Кестенің жалғасы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Белоградов ауылдық округі</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Дзержинский ауылдық округі</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Докучаев ауылдық округі</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Дмитриев ауылдық округі</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Интернационал ауылдық округі</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ауылдық округі</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Комсомол ауылдық округі</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7 889</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6 599</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6 060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8 166</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9 543</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8 438</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5 764</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7 183</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7 330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6 050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5 711</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6 643</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8 436</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5 911</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5 384</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6468</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5711</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6643</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8436</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5911</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5384</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6468</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5711</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6643</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8436</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5911</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5384</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6468</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5711</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6643</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8436</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5911</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5384</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6468</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1827</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1827</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1827</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1827</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Кестенің жалғасы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3"/>
        <w:gridCol w:w="1463"/>
        <w:gridCol w:w="1463"/>
        <w:gridCol w:w="1463"/>
        <w:gridCol w:w="1463"/>
        <w:gridCol w:w="1760"/>
        <w:gridCol w:w="1761"/>
        <w:gridCol w:w="1464"/>
      </w:tblGrid>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 ауылдық округі</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Мичурин ауылдық округі</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Москворецкий ауылдық округі</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Ақжан ауылдық округі</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Құртай ауылдық округі</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 ауылдық округі</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Хмельницкий ауылдық округі</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Целинный ауылдық округі</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8 048</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9 573</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6 417</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7 186</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7 979</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23 015</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11 717</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6 556</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6 195</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8 214</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5 757</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5 767</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6 224</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13 389</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6 777</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5 481</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6195</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8214</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5757</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5767</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6224</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13389</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6777</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5481</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6195</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8214</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5757</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5767</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6224</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13389</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6777</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5481</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6195</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8214</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5757</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5767</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6224</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13389</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6777</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5481</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3 897</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3 897</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2976</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1242</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4352</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1242</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4352</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1242</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4352</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1242</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4352</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4503</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4503</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4503</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25 желтоқсандағы № 44/1 мәслихат шешіміне 8 қосымша</w:t>
            </w:r>
          </w:p>
        </w:tc>
      </w:tr>
    </w:tbl>
    <w:bookmarkStart w:name="z762" w:id="7"/>
    <w:p>
      <w:pPr>
        <w:spacing w:after="0"/>
        <w:ind w:left="0"/>
        <w:jc w:val="left"/>
      </w:pPr>
      <w:r>
        <w:rPr>
          <w:rFonts w:ascii="Times New Roman"/>
          <w:b/>
          <w:i w:val="false"/>
          <w:color w:val="000000"/>
        </w:rPr>
        <w:t xml:space="preserve"> 2016 жылға арналған 451-007-000 бағдарламасы бойынша "Жергілікті өкілетті органдардың шешімдері бойынша мұқтаж азаматтардың жекелеген топтарына әлеуметтік көмек" жергілікті өкілетті органдар шешімі бойынша жекелеген санаттағы мұқтаж азаматтарға төлем тізбесі </w:t>
      </w:r>
    </w:p>
    <w:bookmarkEnd w:id="7"/>
    <w:p>
      <w:pPr>
        <w:spacing w:after="0"/>
        <w:ind w:left="0"/>
        <w:jc w:val="left"/>
      </w:pPr>
      <w:r>
        <w:rPr>
          <w:rFonts w:ascii="Times New Roman"/>
          <w:b w:val="false"/>
          <w:i w:val="false"/>
          <w:color w:val="ff0000"/>
          <w:sz w:val="28"/>
        </w:rPr>
        <w:t xml:space="preserve">      Ескерту. 8-қосымша жаңа редакцияда - Солтүстік Қазақстан облысы Тимирязев ауданы мәслихатының 10.11.2016 </w:t>
      </w:r>
      <w:r>
        <w:rPr>
          <w:rFonts w:ascii="Times New Roman"/>
          <w:b w:val="false"/>
          <w:i w:val="false"/>
          <w:color w:val="ff0000"/>
          <w:sz w:val="28"/>
        </w:rPr>
        <w:t>N 6/2</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10881"/>
        <w:gridCol w:w="1033"/>
      </w:tblGrid>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Төлемдер түрлері</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зілзаланың немесе өрттің салдарынан азаматқа (отбасына) не оның мүлкіне зиян келтіру</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318,2</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Ұлы Отан соғысының қатысушылар мен мүгедектері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318,1</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Екінші дүниежүзілік соғыс кезінде фашистер және олардың одақтастары құрған концлагерьлердің, геттолардың және басқа да еріксіз ұстау орындарының жасы кәмелетке толмаған бұрынғы тұтқындары</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жылдарында тылдағы қажырлы еңбегі және мінсіз әскери қызметі үшін бұрынғы КСР Одағының ордендерімен және медальдарымен марапатталған адамдар</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Совет Армиясының, Әскери-Теңіз флотының, Мемлекеттік қауіпсіздік комитетінің әскери қызметшілері, бұрынғы КСР Одағы үкімет органдарының шешімдеріне сәйкес басқа мемлекеттер аумағында жауынгерлік әрекеттерге қатысқан бұрынғы КСР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жеткізу үшін Ауғанстанға жіберілген автомобиль батальондарының әскери қызметшілері;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КСР Одағының ордендерімен және медальдарымен марапатталған жұмысшылар мен қызметшілер</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Төлемдер түрлері</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Бейбіт уақытта әскери қызметін өткеру кезінде қаза тапқан (қайтыс болған) әскери қызметкерлердің отбасы</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 аумағында саяси қуғын-сүргіндерге тікелей ұшыраған және қазіргі уақытта Қазақстан Республикасының азаматы болып табылатын адамдар</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 алқа", "Күміс алқа", I, II дәрежелі "Ана Даңқы" ордендерімен марапатталған немесе бұрын "Ардақты ана" атағын алған көп балалы аналар</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1 654,4</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Республикасына ерекше еңбегі үшін зейнетақы тағайындалған адамдар, облыстық маңызы бар дербес зейнеткер мәртебесіне ие зейнеткерлер, ауданның құрметті азаматтары</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106,1</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қамқорлығынсыз қалған саяси қуғын-сүргiндер құрбандарының балалары</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қатысушылары мен мүгедектерінің, сондай-ақ жеңiлдiктер мен кепiлдiктер жағынан Ұлы Отан соғысының қатысушылары мен мүгедектеріне теңестiрiлген адамдардың протездеуге мұқтаждығы</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қатысушылары мен мүгедектерінің, сондай-ақ жеңiлдiктер мен кепiлдiктер жағынан Ұлы Отан соғысының қатысушылары мен мүгедектеріне теңестiрiлген адамдардың Қазақстан Республикасының санаторийлерінде және профилакторийлерінде санаторлық-курорттық емделуге мұқтаждығы</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Амбулаторлық емделуде жатқан азаматтарда туберкулездің белсенді түрінің болуы</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соғысына қатысушылар мен мүгедектерінің коммуналдық қызметтерді төлеу және отын сатып алу үшін шығынның орнын толтыруға мұқтаждығы</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Адамның (отбасының) ең төмен күнкөріс деңгейі мөлшерінің бір еселік шегінен аспайтын жан басына шаққандағы орташа табысының болуы</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3 904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25 желтоқсандағы № 44/1 мәслихат шешіміне 9 қосымша</w:t>
            </w:r>
          </w:p>
        </w:tc>
      </w:tr>
    </w:tbl>
    <w:bookmarkStart w:name="z784" w:id="8"/>
    <w:p>
      <w:pPr>
        <w:spacing w:after="0"/>
        <w:ind w:left="0"/>
        <w:jc w:val="left"/>
      </w:pPr>
      <w:r>
        <w:rPr>
          <w:rFonts w:ascii="Times New Roman"/>
          <w:b/>
          <w:i w:val="false"/>
          <w:color w:val="000000"/>
        </w:rPr>
        <w:t xml:space="preserve"> Мүгедекті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көрсетуін қамтамасыз етуіне қаражат бөлуі </w:t>
      </w:r>
    </w:p>
    <w:bookmarkEnd w:id="8"/>
    <w:p>
      <w:pPr>
        <w:spacing w:after="0"/>
        <w:ind w:left="0"/>
        <w:jc w:val="left"/>
      </w:pPr>
      <w:r>
        <w:rPr>
          <w:rFonts w:ascii="Times New Roman"/>
          <w:b w:val="false"/>
          <w:i w:val="false"/>
          <w:color w:val="ff0000"/>
          <w:sz w:val="28"/>
        </w:rPr>
        <w:t xml:space="preserve">      Ескерту. 9-қосымша жаңа редакцияда - Солтүстік Қазақстан облысы Тимирязев ауданы мәслихатының 27.04.2016 </w:t>
      </w:r>
      <w:r>
        <w:rPr>
          <w:rFonts w:ascii="Times New Roman"/>
          <w:b w:val="false"/>
          <w:i w:val="false"/>
          <w:color w:val="ff0000"/>
          <w:sz w:val="28"/>
        </w:rPr>
        <w:t>N 2/2</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1122"/>
        <w:gridCol w:w="1123"/>
        <w:gridCol w:w="1123"/>
        <w:gridCol w:w="3777"/>
        <w:gridCol w:w="1620"/>
        <w:gridCol w:w="1620"/>
        <w:gridCol w:w="1124"/>
      </w:tblGrid>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Мекеме</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Міндетті гигиеналық құралдар</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көмекшілердің қызмет көрсетуі</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5 936</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5 588</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5 936</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5 588</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5 936</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5 588</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3 288</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3 288</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қаражаттарының есебінен </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2 648</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2 300</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25 желтоқсандағы № 44/1 мәслихат шешіміне 10 қосымша</w:t>
            </w:r>
          </w:p>
        </w:tc>
      </w:tr>
    </w:tbl>
    <w:bookmarkStart w:name="z792" w:id="9"/>
    <w:p>
      <w:pPr>
        <w:spacing w:after="0"/>
        <w:ind w:left="0"/>
        <w:jc w:val="left"/>
      </w:pPr>
      <w:r>
        <w:rPr>
          <w:rFonts w:ascii="Times New Roman"/>
          <w:b/>
          <w:i w:val="false"/>
          <w:color w:val="000000"/>
        </w:rPr>
        <w:t xml:space="preserve"> 2016 жылға арналған ауылдық округтер арасындағы өзін-өзу басқару органдарына трансферттерді бөлу</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7"/>
        <w:gridCol w:w="2102"/>
        <w:gridCol w:w="6601"/>
      </w:tblGrid>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Төлемдер түрлері</w:t>
            </w:r>
            <w:r>
              <w:br/>
            </w:r>
            <w:r>
              <w:rPr>
                <w:rFonts w:ascii="Times New Roman"/>
                <w:b w:val="false"/>
                <w:i w:val="false"/>
                <w:color w:val="000000"/>
                <w:sz w:val="20"/>
              </w:rPr>
              <w:t>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w:t>
            </w:r>
            <w:r>
              <w:br/>
            </w:r>
            <w:r>
              <w:rPr>
                <w:rFonts w:ascii="Times New Roman"/>
                <w:b w:val="false"/>
                <w:i w:val="false"/>
                <w:color w:val="000000"/>
                <w:sz w:val="20"/>
              </w:rPr>
              <w:t>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Ақжан ауылдық округі</w:t>
            </w:r>
            <w:r>
              <w:br/>
            </w:r>
            <w:r>
              <w:rPr>
                <w:rFonts w:ascii="Times New Roman"/>
                <w:b w:val="false"/>
                <w:i w:val="false"/>
                <w:color w:val="000000"/>
                <w:sz w:val="20"/>
              </w:rPr>
              <w:t>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Белоградовский ауылдық округі</w:t>
            </w:r>
            <w:r>
              <w:br/>
            </w:r>
            <w:r>
              <w:rPr>
                <w:rFonts w:ascii="Times New Roman"/>
                <w:b w:val="false"/>
                <w:i w:val="false"/>
                <w:color w:val="000000"/>
                <w:sz w:val="20"/>
              </w:rPr>
              <w:t>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Докучаевский ауылдық округі</w:t>
            </w:r>
            <w:r>
              <w:br/>
            </w:r>
            <w:r>
              <w:rPr>
                <w:rFonts w:ascii="Times New Roman"/>
                <w:b w:val="false"/>
                <w:i w:val="false"/>
                <w:color w:val="000000"/>
                <w:sz w:val="20"/>
              </w:rPr>
              <w:t>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Дзержинский ауылдық округі</w:t>
            </w:r>
            <w:r>
              <w:br/>
            </w:r>
            <w:r>
              <w:rPr>
                <w:rFonts w:ascii="Times New Roman"/>
                <w:b w:val="false"/>
                <w:i w:val="false"/>
                <w:color w:val="000000"/>
                <w:sz w:val="20"/>
              </w:rPr>
              <w:t>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Дмитриевский ауылдық округі</w:t>
            </w:r>
            <w:r>
              <w:br/>
            </w:r>
            <w:r>
              <w:rPr>
                <w:rFonts w:ascii="Times New Roman"/>
                <w:b w:val="false"/>
                <w:i w:val="false"/>
                <w:color w:val="000000"/>
                <w:sz w:val="20"/>
              </w:rPr>
              <w:t>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ауылдық округі</w:t>
            </w:r>
            <w:r>
              <w:br/>
            </w:r>
            <w:r>
              <w:rPr>
                <w:rFonts w:ascii="Times New Roman"/>
                <w:b w:val="false"/>
                <w:i w:val="false"/>
                <w:color w:val="000000"/>
                <w:sz w:val="20"/>
              </w:rPr>
              <w:t>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Интернациональный ауылдық округі</w:t>
            </w:r>
            <w:r>
              <w:br/>
            </w:r>
            <w:r>
              <w:rPr>
                <w:rFonts w:ascii="Times New Roman"/>
                <w:b w:val="false"/>
                <w:i w:val="false"/>
                <w:color w:val="000000"/>
                <w:sz w:val="20"/>
              </w:rPr>
              <w:t>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Комсомольский ауылдық округі</w:t>
            </w:r>
            <w:r>
              <w:br/>
            </w:r>
            <w:r>
              <w:rPr>
                <w:rFonts w:ascii="Times New Roman"/>
                <w:b w:val="false"/>
                <w:i w:val="false"/>
                <w:color w:val="000000"/>
                <w:sz w:val="20"/>
              </w:rPr>
              <w:t>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Құртай ауылдық округі</w:t>
            </w:r>
            <w:r>
              <w:br/>
            </w:r>
            <w:r>
              <w:rPr>
                <w:rFonts w:ascii="Times New Roman"/>
                <w:b w:val="false"/>
                <w:i w:val="false"/>
                <w:color w:val="000000"/>
                <w:sz w:val="20"/>
              </w:rPr>
              <w:t>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Ленинский ауылдық округі</w:t>
            </w:r>
            <w:r>
              <w:br/>
            </w:r>
            <w:r>
              <w:rPr>
                <w:rFonts w:ascii="Times New Roman"/>
                <w:b w:val="false"/>
                <w:i w:val="false"/>
                <w:color w:val="000000"/>
                <w:sz w:val="20"/>
              </w:rPr>
              <w:t>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Москворецкий ауылдық округі</w:t>
            </w:r>
            <w:r>
              <w:br/>
            </w:r>
            <w:r>
              <w:rPr>
                <w:rFonts w:ascii="Times New Roman"/>
                <w:b w:val="false"/>
                <w:i w:val="false"/>
                <w:color w:val="000000"/>
                <w:sz w:val="20"/>
              </w:rPr>
              <w:t>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Мичуринский ауылдық округі</w:t>
            </w:r>
            <w:r>
              <w:br/>
            </w:r>
            <w:r>
              <w:rPr>
                <w:rFonts w:ascii="Times New Roman"/>
                <w:b w:val="false"/>
                <w:i w:val="false"/>
                <w:color w:val="000000"/>
                <w:sz w:val="20"/>
              </w:rPr>
              <w:t>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 ауылдық округі</w:t>
            </w:r>
            <w:r>
              <w:br/>
            </w:r>
            <w:r>
              <w:rPr>
                <w:rFonts w:ascii="Times New Roman"/>
                <w:b w:val="false"/>
                <w:i w:val="false"/>
                <w:color w:val="000000"/>
                <w:sz w:val="20"/>
              </w:rPr>
              <w:t>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3394</w:t>
            </w: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Хмельницкий ауылдық округі</w:t>
            </w:r>
            <w:r>
              <w:br/>
            </w:r>
            <w:r>
              <w:rPr>
                <w:rFonts w:ascii="Times New Roman"/>
                <w:b w:val="false"/>
                <w:i w:val="false"/>
                <w:color w:val="000000"/>
                <w:sz w:val="20"/>
              </w:rPr>
              <w:t>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Целинный ауылдық округі</w:t>
            </w:r>
            <w:r>
              <w:br/>
            </w:r>
            <w:r>
              <w:rPr>
                <w:rFonts w:ascii="Times New Roman"/>
                <w:b w:val="false"/>
                <w:i w:val="false"/>
                <w:color w:val="000000"/>
                <w:sz w:val="20"/>
              </w:rPr>
              <w:t>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25 желтоқсандағы № 44/1 мәслихат шешіміне 11 қосымша</w:t>
            </w:r>
          </w:p>
        </w:tc>
      </w:tr>
    </w:tbl>
    <w:bookmarkStart w:name="z821" w:id="10"/>
    <w:p>
      <w:pPr>
        <w:spacing w:after="0"/>
        <w:ind w:left="0"/>
        <w:jc w:val="left"/>
      </w:pPr>
      <w:r>
        <w:rPr>
          <w:rFonts w:ascii="Times New Roman"/>
          <w:b/>
          <w:i w:val="false"/>
          <w:color w:val="000000"/>
        </w:rPr>
        <w:t xml:space="preserve"> 2016 жылдың 1 қаңтарына қалыптасқан бюджеттік қаражаттың бос қалдықтарын бағыттау, ағымдағы қаржылық жылы пайдалануға (қосымша пайдалануға) рұқсат етілген республикалық бюджеттен бөлінген нысаналы трансферттер сомаларын бағыттау және 2015 жылы пайдаланылмаған республикалық және облыстық бюджеттерден нысаналы трансферттерді қайтару </w:t>
      </w:r>
    </w:p>
    <w:bookmarkEnd w:id="10"/>
    <w:p>
      <w:pPr>
        <w:spacing w:after="0"/>
        <w:ind w:left="0"/>
        <w:jc w:val="left"/>
      </w:pPr>
      <w:r>
        <w:rPr>
          <w:rFonts w:ascii="Times New Roman"/>
          <w:b w:val="false"/>
          <w:i w:val="false"/>
          <w:color w:val="ff0000"/>
          <w:sz w:val="28"/>
        </w:rPr>
        <w:t xml:space="preserve">      Ескерту. Шешім 11-қосымшамен толықтырылды - Солтүстік Қазақстан облысы Тимирязев ауданы мәслихатының 28.03.2016 </w:t>
      </w:r>
      <w:r>
        <w:rPr>
          <w:rFonts w:ascii="Times New Roman"/>
          <w:b w:val="false"/>
          <w:i w:val="false"/>
          <w:color w:val="ff0000"/>
          <w:sz w:val="28"/>
        </w:rPr>
        <w:t>N 1/8</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1263"/>
        <w:gridCol w:w="1263"/>
        <w:gridCol w:w="1263"/>
        <w:gridCol w:w="5427"/>
        <w:gridCol w:w="2194"/>
      </w:tblGrid>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сынып</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Специфика</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10 993</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Пайдаланатын бюджет қаражатының қалдықтары</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10 993</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қалдықтары</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10 993</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Бос бюджет қаражатының қалдықтары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10 993</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Бос бюджет қаражатының қалдықтары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10 993</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Мекеме</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10 993</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2 392</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қаражаттарының есебінен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1 414</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1 414</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қаражаттарының есебінен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1 414</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Докучаев</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Целинный</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Мекеме</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құрылыс,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қаражаттарының есебінен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қаражаттарының есебінен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үшін қосымша білім беру</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1 519</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қаражаттарының есебінен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1 519</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қаражаттарының есебінен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Докучаев</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қаражаттарының есебінен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460,9</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қаражаттарының есебінен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Мекеме</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қаражаттарының есебінен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268,9</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268,9</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қаражаттарының есебінен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268,9</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1 453</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1 453</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1 453</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1 453</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2798,1</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2798,1</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2798,1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