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36e6" w14:textId="6bf3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ауданының Есіл ауылдық округі әкіміне кандидаттардың таңдаушылармен кездесулер өткізу үшін үй-жайды ұсыну және үгіттік баспа материалдарын орналастыру үшін орындар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2015 жылғы 2 қарашадағы № 225 қаулысы. Солтүстік Қазақстан облысының Әділет департаментінде 2015 жылғы 5 қарашада N 3441 болып тіркелді. Күші жойылды - Солтүстік Қазақстан облысы Тимирязев ауданы әкімдігінің 2019 жылғы 3 мамырдағы № 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әкімдігінің 03.05.2019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Қазақстан Республикасы 1995 жылғы 28 қыркүйектегі Конституциялық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Тимирязев аудандық сайлау комиссиясымен бірлесіп (келісім бойынша) Солтүстік Қазақстан облысы Тимирязев ауданының Есіл ауылдық округі әкіміне барлық кандидаттар үшін үгіттік баспа материалдарын орналастыру үшін орын ретінде: Солтүстік Қазақстан облысы, Тимирязев ауданы, Тимирязев ауылы, Жеңіс көшесі, № 11-үй мекен-жайы бойынша "Солтүстік Қазақстан облысы Тимирязев ауданы әкімдігінің аудандық мәдениет үйі" коммуналдық мемлекеттік қазыналық кәсіпорны ғимаратының алдындағы алаңда орналасқан стенд анықталсын.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Тимирязев ауданының Есіл ауылдық округі әкіміне барлық кандидаттар таңдаушылармен кездесулер өткізу үшін келісім-шарт негізінде Солтүстік Қазақстан облысы, Тимирязев ауданы, Тимирязев ауылы, Жеңіс көшесі, № 11-үй мекен-жайы бойынша орналасқан "Солтүстік Қазақстан облысы Тимирязев ауданының мәдениет және тілдерді дамыту бөлімі" мемлекеттік мекемесінің "Орталықтандырылған кітапхана жүйесі" коммуналдық мемлекеттік кәсіпорны оқу залының үй-жайы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Тимирязев ауданы әкімінің аппарат басшысы А.С. Жүсіповке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ресми жарияланған күннен кейін күнтізбелік он күн өткен соң қолданысқа енгізіледі және 2015 жылғы 10 қарашадан пайда болған қатынастарға таралады.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Тимирязев аудандық сайлау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Мәкенова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