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a620" w14:textId="22ca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туралы" аудандық мәслихаттың 2015 жылғы 04 мамырдағы № 36/4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2015 жылғы 22 қыркүйектегі № 40/4 шешімі. Солтүстік Қазақстан облысының Әділет департаментінде 2015 жылғы 22 қазанда N 3425 болып тіркелді. Күші жойылды - Солтүстік Қазақстан облысы Тимирязев ауданы мәслихатының 2016 жылғы 27 сәуірдегі N 2/5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Тимирязев ауданы мәслихатының 27.04.2016 </w:t>
      </w:r>
      <w:r>
        <w:rPr>
          <w:rFonts w:ascii="Times New Roman"/>
          <w:b w:val="false"/>
          <w:i w:val="false"/>
          <w:color w:val="ff0000"/>
          <w:sz w:val="28"/>
        </w:rPr>
        <w:t>N 2/5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Тимирязев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туралы" аудандық мәслихаттың 2015 жылғы 04 мамырдағы № 36/4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11 маусымда № 3270 болып тіркелген, 2015 жылғы 20 маусымда "Көтерілген тың" аудандық газетінде жарияланған, 2015 жылғы 20 маусымдаа "Нива" аудандық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"Кемтар балаларды әлеуметік және медициналық-педагогикалық түзеу арқылы қолдау туралы" Қазақстан Республикасының 2002 жылғы 11 шілдедегі Заңының 16-бабы 4) тармақшасына және "Әлеуметтік-еңбек саласындағы мемлекеттік көрсетілетін қызмет стандарттарын бекіту туралы" Қазақстан Республикасы Денсаулық сақтау және әлеуметтік даму министрінің 2015 жылғы 28 сәуірдегі № 279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Тимирязев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оқытуға жұмсаған шығындарын өндіріп алуды "Солтүстік Қазақстан облысы Тимирязев ауданының жұмыспен қамту және әлеуметтік бағдарламалар бөлімі" мемлекеттік мекемесі тиісті оқу жылының барысында жүргізеді".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оқытуға жұмсаған шығындарын өндіріп алу үшін алушы келесі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"Әлеуметтік-еңбек саласындағы мемлекеттік көрсетілетін қызмет стандарттарын бекіту туралы" Қазақстан Республикасы Денсаулық сақтау және әлеуметтік даму министрінің 2015 жылғы 28 сәуірдегі № 279 бұйрығымен бекітілген, осы шешімге 1-қосымшаға сәйкес, өтінішті;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алушының жеке басын куәландыратын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тұрғылықты жері бойынша тіркелгенін растайтын құжатты;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психологиялық-медициналық-педагогикалық консультацияның қорытындысын;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мүгедектігі туралы анықтаманы;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банктегі шоттың болуы туралы құжатты;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"Әлеуметтік-еңбек саласындағы мемлекеттік көрсетілетін қызмет стандарттарын бекіту туралы" Қазақстан Республикасы Денсаулық сақтау және әлеуметтік даму министрінің 2015 жылғы 28 сәуірдегі № 279 бұйрығымен бекітілген,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кемтар баланың үйде оқу фактісін растайтын оқу орнының анықтамасын ұсынады".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