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220d" w14:textId="b7c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Тимирязев ауданының аудандық бюджеті туралы" аудандық мәслихаттың 2014 жылғы 23 желтоқсандағы № 32/1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30 маусымдағы № 38/3 шешімі. Солтүстік Қазақстан облысының Әділет департаментінде 2015 жылғы 17 шілдеде N 3315 болып тіркелді. Күші жойылды - Солтүстік Қазақстан облысы Тимирязев ауданы мәслихатының 2015 жылғы 25 желтоқсандағы N 44/7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мәслихатының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Тимирязев ауданының аудандық бюджеті туралы" Тимирязев аудандық мәслихаттың 2014 жылғы 23 желтоқсандағы № 32/1 (2015 жылғы 09 қаңтардағы 3048 нөмірмен нормативтік құқықтық актілерін мемлекеттік тіркеу Реестрінде тіркелген, 2015 жылғы 24 қаңтардағы "Көтерілген тың" аудандық газетінде, 2015 жылғы 24 қаңтардағы "Нива"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Тимирязев ауданының аудандық бюджеті,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1 531 024 мың теңге, 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239 072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18 590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1 268 924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1 542 845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25 608,2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32 739,2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несиелерді жабу – 7 131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активтерімен операция бойынша сальдо – 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алудан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 мың теңғе;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дефицит (профицит) - - 37 429,2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дефицитін қаржыландыру – 37 429,2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бюджет қаражатының қалдықтары – 11857,2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2015 жылға ауданның жергілікті атқарушы органының қоры 45 мың теңге сомасында бекітілсін.".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маусымдағы № 38/3 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 № 32/1 мәслихат шешіміне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Ішю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(облыстьқ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ұйымдарының,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кызметтер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 сьшыбы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30 маусымдағы № 38/3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23 желтоқсандағы № 32/1 шешіміне 5 қосымша</w:t>
            </w:r>
          </w:p>
        </w:tc>
      </w:tr>
    </w:tbl>
    <w:bookmarkStart w:name="z2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ауданындағы селолық округтер бойынша бюджетінің ағымдағы бюджеттік бағдарламасының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47"/>
        <w:gridCol w:w="947"/>
        <w:gridCol w:w="947"/>
        <w:gridCol w:w="2767"/>
        <w:gridCol w:w="2"/>
        <w:gridCol w:w="1922"/>
        <w:gridCol w:w="1367"/>
        <w:gridCol w:w="1367"/>
        <w:gridCol w:w="136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қаражаттарының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бюджеттен берілетінтрансферттер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қаражаттарының.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аудандық,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969"/>
        <w:gridCol w:w="969"/>
        <w:gridCol w:w="869"/>
        <w:gridCol w:w="869"/>
        <w:gridCol w:w="970"/>
        <w:gridCol w:w="970"/>
        <w:gridCol w:w="970"/>
        <w:gridCol w:w="970"/>
        <w:gridCol w:w="869"/>
        <w:gridCol w:w="1068"/>
        <w:gridCol w:w="1068"/>
        <w:gridCol w:w="870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