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10b8" w14:textId="33310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ауданының коммуналдық мүлігін мүліктік жалдауға (жалға алуға) беру кезінде жалдау ақысының мөлшерлемесін есептеу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әкімдігінің 2015 жылғы 12 наурыздағы № 51 қаулысы. Солтүстік Қазақстан облысының Әділет департаментінде 2015 жылғы 20 наурызда N 3169 болып тіркелді. Күші жойылды – Солтүстік Қазақстан облысы Тимирязев ауданы әкімдігінің 2015 жылғы 3 шілдедегі N 154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Солтүстік Қазақстан облысы Тимирязев ауданы әкімдігінің 03.07.2015 </w:t>
      </w:r>
      <w:r>
        <w:rPr>
          <w:rFonts w:ascii="Times New Roman"/>
          <w:b w:val="false"/>
          <w:i w:val="false"/>
          <w:color w:val="ff0000"/>
          <w:sz w:val="28"/>
        </w:rPr>
        <w:t>N 154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 2001 жылғы 23 қаңтардағы Заңының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 2011 жылғы 1 наурыздағы Заңының 74-бабы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мүлікті мүліктік жалдауға (жалға алуға) беру қағидаларын бекіту туралы" Қазақстан Республикасы Үкіметінің 2014 жылғы 13 ақпандағы № 88 қаулысымен бекiтiлген Мемлекеттік мүлікті мүліктік жалдауға (жалға алуға) беру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Тимирязев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Тимирязев ауданының коммуналдық мүлігін мүліктік жалдауға (жалға алуға) беру кезінде жалдау ақысының мөлшерлемесін есептеу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Тимирязев ауданы әкімінің орынбасары Ж.Е. Мәкеноваға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 алғашқы ресми жарияланған күннен кейін он күнтізбелік күн өткен соң қолданысқа енгізіледі және 2015 жылғы 1 қаңтардан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Тимирязев ауданы әкімдігінің 2015 жылғы 12 наурыздағы № 51 қаулысымен бекітілген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Тимирязев ауданының коммуналдық мүлігін мүліктік жалдауға (жалға алуға) беру кезінде жалдау ақысының мөлшерлемесін есептеу қағидалары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Тимирязев ауданының коммуналдық мүлкін мүліктік жалдауға (жалға алуға) беру кезінде жалдау ақысының мөлшерлемесін есептеу қағидалары (бұдан әрі - Қағидалар) "Мемлекеттік мүлікті мүліктік жалдауға (жалға алуға) беру қағидаларын бекіту туралы" Қазақстан Республикасы Үкіметінің 2014 жылғы 13 ақпандағы № 88 қаулысымен бектіліген Мемлекеттік мүлікті мүліктік жалға алуға (жалдауға) беру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әзірленді, және Тимирязев ауданының коммуналдық мүлігін мүліктік жалдауға (жалға алуға) беру кезінде жалдау ақысының мөлшерлемесін есептеу тәртібін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Аудандық коммуналдық заңды тұлғалардың балансында тұрған мемлекеттік тұргын емес қордың объектілерін мүліктік жалдауға (жалға алуға) беру кезінде жылдық жалдау ақысын есептеу құрылыс үлгісі, тұрғын емес үй-жайдың түрі, қолайлылық дәрежесі, аумақтық орналасуы, жалдаушының қызмет түрі, жалдаушының ұйымдастыру-құқықтық нысаны ескерілетін коэффициенттердің қолданылатын базалық мөлшерлемесі мен мөлшерлері негізінде анықталады және мына формула бойынша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= Рбс х S х Кт х Кк х Кск х Кр х Квд х Копф,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мұнда: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Ап – жылына 1 шаршы метрге аудандық коммуналдық заңды тұлғалардың балансында тұрған мемлекеттік тұрғын емес қордын объектілерін жалдау ақысының жылдық мөлшерлемесі;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Рбс – жылына 1 шаршы метрге теңге жалдау ақысының базалық мөлшерлемесі, сәйкес жылға республикалық бюджет туралы Қазақстан Республикасының Заңымен бекітілген 1,5 айлық есептік көрсеткіш мөлшерінде белгіленеді;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S – жалға алынатын алаң, шарты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Кт – құрылыс үлгісін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Кк – тұрғын емес үй-жайдың түрін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Кск – қолайлылық дәрежесін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Кр – аумақтық орналасуын ескеретін коэффициент;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Квд – жалдаушының қызмет түрін ескеретін коэффициент;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Копф – жалдаушының ұйымдастыру-құқықтық нысанын ескеретін коэффициент.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Есептеу үшін коэффициенттер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Аудандық коммуналдық меншігінің автокөлік құралдарын, жабдығын, мемлекеттік тұрғын емес қор объектілерін қоспағанда, мүліктік жалдау (жалға алу) үшін жылдық жалдау ақысының мөлшерлемесін есептеу мына формула бойынша жүзеге асырылады: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Ар = С х К1 х К2,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мұнда: Ар – жылына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 – жылына жалдау ақысының базалық мөлшерлемесі, С=(Sбал.* N амор.) тең қолданылады,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мұнда: S бал. – тапсырылатын объектінің бастапқы құны;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 амор. – жылдық тозу нормасы, Қазақстан Республикасы 2008 жылғы 10 желтоқсандағы Салық кодексіне сәйкес бекітілген активтер амортизациясының шекті нормалары негізінде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К1 – пайдалану мерзімін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К2 – пайдалану шарттарын ескеретін коэффициент.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Есептеу үшін коэффициенттер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Кестеде коэффициент болмаған жағдайда, 1-ге тең коэффициент қолданады.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ауданының коммуналдық мүлігін мүліктік жалдауға (жалға алуға) беру кезінде жалдау ақысының мөлшерлемесін есептеу қағидаларына 1 қосымша</w:t>
            </w:r>
          </w:p>
        </w:tc>
      </w:tr>
    </w:tbl>
    <w:bookmarkStart w:name="z3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Тимирязев ауданының коммуналдық мүлігін мүліктік жалдауға (жалға алуға) беру кезінде құрылыс үлгісі, тұрғын емес үй-жайдың түрі, қолайлылық дәрежесі, аумақтық орналасуы, жалдаушының қызмет түрі, жалдаушының ұйымдастыру-құқықтық нысаны ескерілетін коэффициенттердің қолданылатын мөлшерлері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287"/>
        <w:gridCol w:w="1339"/>
      </w:tblGrid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үлгісін ескеретін коэффициент (Кт):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кеңселік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қойма, көлікжай, қазандық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спорттық ғимараттары (стадиондар, спорт залдары)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емес үй-жайдың түрін ескеретін коэффициент (Кк)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жеке тұрған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жапсарлас-жанаса салынған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астыңғы (жартылай жертөле)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жертөле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 ғимараттағы үй-жай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Қолайлылық дәрежесін ескеретін коэффициент (Кск):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барлық инженерлік-техникалық кқұрылғылары бар үй-жайлар үшін (электр энергиясы, кәріз, сумен қамтамасыздандыру, жылу) коммуникациялардың қандай да бір түрлері жоқ болса, әрбір түрге 0,1-ге азаяды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орналасуын ескеретін коэффициент (Кр):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аудандық орталықтар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ауылдық елді мекендер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Жалдаушының қызмет түрін ескеретін коэффициент (Квд):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брокерлік қызметті жүзеге асыру және кеден қызметтерін көрсету, айырбастау пункттері және қызмет бағалы қағаздар нарығымен байланысты ұйымдар, сақтандыру, инвестициялық компаниялар, нотариялдық кеңселер, адвокаттық кеңселер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коммуникациялық қызметтер, оның ішінде: байланыс қызметі, автоматтандырылған телефон станциялары, пошта, банктердің есептік-кассалық орталықтары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тренажер залдары, фитнес-клуб, техникалық қызмет көрсету стансалары, шеберхана жұмыстарын ұйымдастыру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қоғамдық тамақтануды ұйымдастыру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оқу орындарында қоғамдық тамақтануды ұйымдастыру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5.6 білім беру(оқушылар үшін мектептен тыс, үйірме қызметі, компьютерлік сыныптар), балалар мен жасөспірімдер үшін дене шынықтыру және спорт, денсаулық сақтау және мәдениет салаларында қызметтер көрсету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өндірістік қызмет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көлікжай, қойма, сақтау камераларына арналған үй-жай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 сауда және сауда-саттық қызметтері, дәріханалар және дәріханалық пункттер ұйымдастыру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 қонақ үй қызметтерін ұйымдастыру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5.11 басқалар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Жалдаушының ұйымдастыру-құқықтық нысанын ескеретін коэффициент (Копф):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 сауда-сатып алу (делдалдық) қызметті қоспағанда, өнеркәсіп өндірісін ұйымдастыру және халыққа қызмет көрсету саласын дамыту үшін жеке кәсіпкерлер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жеке меншік нысанындағы құрылымдар үшін (акционерлік қоғам, жауапкершілігі шектеулі серіктестіктер)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қоғамдық ұйымдар және бірлестіктер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 қалғандары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ауданының коммуналдық мүлігін мүліктік жалдауға (жалға алуға) беру кезінде жалдау ақысының мөлшерлемесін есептеу қағидаларына 2 қосымша</w:t>
            </w:r>
          </w:p>
        </w:tc>
      </w:tr>
    </w:tbl>
    <w:bookmarkStart w:name="z7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коммуналдық меншігінің автокөлік құралдарын, жабдығын, мемлекеттік тұрғын емес қор объектілерін қоспағанда, мүліктік жалдау (жалға алу) үшін жалдау ақысының мөлшерлемесін есептеу кезінде коэффициенттердің қолданылатын мөлшерлері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7"/>
        <w:gridCol w:w="6815"/>
        <w:gridCol w:w="3648"/>
      </w:tblGrid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мерзімін ескеретін коэффициент 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құралдары: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жылдан 5 жылға дейін пайдаланылған кезде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жылдан артық пайдаланылған кезде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Жабдық: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жылдан 7 жылға дейін пайдаланылған кезде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жылдан артық пайдаланылған кезде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жағдайын ескеретін коэффициент 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құралдары, жабдық: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орталығының аумағында пайдаланылған кезде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басқа аумағында пайдаланылған кезде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