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2bd" w14:textId="71f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26 қаңтардағы № 12 қаулысы. Солтүстік Қазақстан облысының Әділет департаментінде 2015 жылғы 27 ақпанда N 3119 болып тіркелді. Күші жойылды – Солтүстік Қазақстан облысы Тимирязев ауданы әкімдігінің 2015 жылғы 5 сәуірдегі N 114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Тимирязев ауданы әкімдігінің 05.05.2015 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2015 жылға арналған Солтүстік Қазақстан облысы Тимирязев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2015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2015 жылғы 26 қаңтардағы № 12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Тимирязев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1437"/>
        <w:gridCol w:w="2536"/>
        <w:gridCol w:w="2170"/>
        <w:gridCol w:w="2537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төлем ақысының ай сайынғы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әкімдігінің "Радуга" бөбекжай-бақшасы" коммуналдық мемлекеттік қазынашылық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бюджеттен қаржыландырылатын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