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83b4" w14:textId="b118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Тимирязев ауданында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20 қаңтардағы № 5 қаулысы. Солтүстік Қазақстан облысының Әділет департаментінде 2015 жылғы 19 ақпанда N 3110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Солтүстік Қазақстан облысы Тимирязев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2015 жылға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«Солтүстік Қазақстан облысы Тимирязев ауданының жұмыспен қамту және әлеуметтік бағдарламалар бөлімі» мемлекеттік мекемесі бекітілген Тізбеге сәйкес қоғамдық жұмыстарға жұмыссыз азаматтарды жолдауды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сұраныс және ұсыныс: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қажеттілігінің саны – 150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қажеттілігінің саны – 150 жұмыс орны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жұмыстармен айналысатын жұмыссыздардың еңбекақысы «2015-2017 жылдарға республикалық бюджет туралы» Қазақстан Республикасының 2014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көлемінде аудандық бюджет қаражатынан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жұмыстардың шарттары Қазақстан Республикасының қолданыстағы заңнамасына сәйкес белгіленген: жұмыс аптасы ұзақтығы бес күн екі демалыс күнімен (сенбі, жексенбі), сегіз сағаттық жұмыс күні, ұзақтығы бір сағат отыз минут түскі ас үзілісімен.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жағдайларына қарай жұмыс берушілер мен жұмысшылар арасында жасалған еңбек шартында қарастырылған жұмыс уақытын ұйымдастырудың икемді нысаны қолдану мүмкін. Еңбектің өзге шарттары Қазақстан Республикасының қолданыстағы еңбек заңнамасымен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Солтүстік Қазақстан облысы Тимирязев ауданының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оны алғаш ресми жарияланған күнінен кейін он күнтізбелік күн өткен соң қолданысқа енгізіледі және 2015 жылғы 1 қаңтардан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</w:p>
          <w:bookmarkEnd w:id="1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20 қаңтар</w:t>
            </w:r>
          </w:p>
          <w:bookmarkEnd w:id="2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Анбаев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сот орындаушылар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бөлімі»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 басшысы - аға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20 қаңтар</w:t>
            </w:r>
          </w:p>
          <w:bookmarkEnd w:id="3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С.Г. Еременко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Соттардың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аппараты)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сотының кеңсесі»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20 қаңтар</w:t>
            </w:r>
          </w:p>
          <w:bookmarkEnd w:id="4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 Борашев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Тимирязев ауданы әкімдігінің 2015 жылғы 20 қаңтар № 5 қаулысымен бекітілген</w:t>
            </w:r>
          </w:p>
          <w:bookmarkEnd w:id="5"/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ұйымдардың тізбесі, қоғамдық жұмыстардың түрлері, көлемі және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612"/>
        <w:gridCol w:w="2671"/>
        <w:gridCol w:w="5140"/>
        <w:gridCol w:w="648"/>
        <w:gridCol w:w="498"/>
        <w:gridCol w:w="23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ұзақтығы (айлары)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Аудан әкімдігі ғимаратының ағымды жөндеуіне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1700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 әкімдігі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қоқыстан, қардан тазалау – 3200 шаршы метр, ағаштарды ақтау – 80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жеткізу, алу және тапсыруға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Ақсуат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1.Ақсуат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округ әкімі аппаратының ғимаратын ағымды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550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 әкімі аппаратының ғимараты үшін отын дайындауға, көмірді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тасымалдау және үйіп қою – 5 текше метр отын, көмірді үйіп қою – 35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Ақжан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Ақжан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қамыс пен жусанды шауып алу, бағаналарды ақтау – 6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3.Ауылдық округі әкімі аппаратының ғимаратын және Ақжан негізгі мектебін ағымды жөндеуге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Белоградовский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1.Белоградовка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 - 8 шақырым, бағаналарды ақтау – 7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2.Жолдардың ағымды жөндеуіне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шұңқырларды көміп тастау – 3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3.Ауылдық округ әкімі аппаратының ғимараты үшін отын дайындауға, көмірді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тасымалдау және қатарлап салу – 5 текше метр отын, көмірді үйіп қою – 5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Дзержинский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1.Дзержинский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 – 5 шақырым, Дзержинский–Ақсуат жол бойындағы бағаналарды ақтау-8 шақырым, грейдер бойындағы бұтаны, қамысты шауып алу-8 шақырым. Құрғақ бұтақтан орман алқабын тазалау-700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Дзержинский негізгі мектебін, медициналық пунктін, су тарату пунктінің ағымды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Кабинеттердің төбелерін, қабырғаларын ақтау, коридорлардың, спортзалдың, отын қоймасын, медициналық пунктің, су тарату пунктінің едендерін сырлау –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Дмитриевский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Дмитриевка және Жарқын ауылдарының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 Саябақты құрғақ бұтақтардан тазалау – 700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2.Көктемгі су тасқынға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 – 6 дана, жол шеткелін тазалау – 500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әкімі аппаратының ғимаратына, Дмитриевка фельдшерлік-акушерлік пунктіне, Жарқын және Ынтымақ ауылдарының медициналық пунктеріне отын дайындауға, көмірді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24 текше метр, және көмірді үйіп қою – 5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Докучаевский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Докучаево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ақтау, Сәбит Мұқановтың ата-анасының ескерткішін сырлау, «Сары, Сүйір батырлар» ескерткішінің аумағын тазалау – 9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Есіл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Есіл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тазарту – 3 шақырым, бағаналарды ақтау – 2 шақырым, жусанды шабу – 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Есіл бастауыш мектебінің ағымды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100 шаршы метр, сырлап және сылақтау – 4 дана, еденді сырлау –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Медициналық пункт үшін отын мен көмір түсіру және үйіп беруге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тасу және үйіп беру – 10 текше метр, көмірді үйіп беру – 6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Интернациональный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1.Дружба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жусанды, тал-шіліктерді шабу – 5 шақырым, бағаналарды ақтау – 11 шақырым, бюджеттік ғимараттардың қоршау қадаларын сырлау- 7 аралықты, баннерлерді ауыстыру – 12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2.Жолдарды ағымды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шұңқырларды көміп тастау –4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3.Ауылдық округ әкімі аппаратының ғимараты, медициналық пункт үшін отын дайындауға көмек көрсету, ауылдық клуб үшін көмір түсіруге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Отынды дайындау, аралау, жару, отынды тасымалдау және қатарлап салу – 12 текше метр, делян аумағын тазалау. Көмірді үйіп қою – 60 тонна.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4.Ауылдық округ әкімі аппаратының ғимаратын, су мұнарасын, медициналық пунктін, клубын, стадионды жөндеуге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800 шаршы метр, сырлау – 400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Моланы абаттандыруға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Мола аумағын қоқыстан,ескі құсқыдан тазалау - 4000 шаршы метр, қоршауды сырлау – 70 шаршы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Комсомольский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Комсомольское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7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округ әкімі аппаратының ғимаратын, медициналық пунктін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250 шаршы метр, сырлау – 180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 әкімі аппаратының ғимараты, медициналық пункті үшін отын дайындауға, көмірді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16 текше метр, көмірді үйіп қою – 35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Көктемгі су тасқынға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траншеяларды қардан тазалау – 5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Құртай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1.Степное ауылының аумағын көркейтуге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12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2.Көктемгі су тасқынына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траншеяларды қардан тазалау – 5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 әкімі аппаратының ғимараты үшін отын дайындауға және көмірді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15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Ауылдық округ әкімі аппаратының ғимаратына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90 шаршы метр, сырлау – 30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Құжаттаманы сақтау үшін дайындау және 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істі өңдеу.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Ленинский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Ленинское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20 шақырым, грейдер бойындағы шілікті шауып алу – 6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траншеяларды қардан тазалау – 10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Ленинский ауылындағы медициналық пунктіне, клубқа, ауылдық округ әкімі аппаратының ғимараты үшін отын дайындауға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40 текше метр, көмірді үйіп қою – 20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Ленинское ауылының демалыс орталығын, су ағынды мұнарасын, медициналық пунктін жөндеуге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250 шаршы метр, сырлау – 100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Мичуринский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Мичурино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саяжолдарды қоқыстан жинау, қардан тазалау, жусанды және қамыстарды шауып алу, бағаналарды ақтау, жиектерді сырлау– 8 шақырым, ағаш отырғызу –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 бойынша траншеяларды тазалау – 8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 әкімдігі ғимаратының ағымдағы жөндеуіне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Кабинеттерді ақтау, сырлау, сылақтау – 470 шаршы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Москворецкий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Москворецкое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50 шақырым, 50 дана ағаш отырғызу, гүлзар орнату, суару және шөптеу- 400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 тазарту, көшелер бойынша траншеяларды қардан тазалау – 8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Моланы абаттандыруға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Моланың аумағын қоқыстан және көң-қоқырдан тазалау – 1200 шақырым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Құжаттаманы дайындау және сақтау үшін өндеуге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іс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Демалыс орталығының аумағын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Қабырғаларды ақтау, сырлау және сылақтау –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Хмельницкий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Хмельницкое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қоқыстан, қардан тазалау, жусанды және түйе жапырақтарды шауып алу, бағаналарды ақтау – 17 шақырым.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Целинный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Целинное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7 шақырым. Ағаштарды отырғызу – 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округ әкімі аппаратының ғимаратына ағымдағы жөндеуге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сырлау, сылау –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Тимирязев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Тимирязев ауылының аумағын көркейтуге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бағаналарды, жиектерді ақтау – 50 шақырым, гүлзар отырғызу, су құю, отау – 540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өткізу.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траншеяларды қардан тазалау – 50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Сақтау үшін құжаттаманы дайындау және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істі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Стадионды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 – 2400 шаршы метр, спорт алаңдарын белгілеу – 600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Стадион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тазарту – 1200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Саябақ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Жусанды кесу, гүлбағыларды бөлу, суару, шөптеу –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8.Моланы абаттандыруға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 аумағын қоқыстан және ескі-құсқыдан тазалау– 44000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жұмыспен қамту және әлеуметтік бағдарламалар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Қажетті құжаттарды құру және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істі ресімдеу.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Ағымдағы және мұрағаттық құжаттармен жұмысында, өндірісте тігуге, хат-хабарларды жеткізуге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Солтүстік Қазақстан облысы-ның Әділет департаменті Тимирязев ауданының Әділет басқармасы»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Құжаттаманы өндеу және сақтау үшін дайындауға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– 150 бірлік хат-хабарлар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министрлігінің Солтүстік Қазақстан облысының Әділет департа-менті» республикалық мемлекеттік мекемесінің «Тимирязев ауданының сот орындаушылар аумақтық бөлімі» филиалы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жұмысында, өндірісте тігуге, хат-хабарларды жеткізуге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бірлік хат-хабарлар.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Жоғарғы Соты жанындағы Соттардың қызметін қамтамасыз ету департаменті (Қазақстан Республикасы Жоғарғы Сотының аппараты) Солтүстік Қазақстан облыстық сотының кеңсесі»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Құжаттаманы өндеу және сақтау үшін дайындауға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– 150 бірлік хат-хабарлар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Барлығы: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