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f8803" w14:textId="f7f8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Тайынша ауданының ауылдық жерде жұмыс істейтін денсаулық сақтау, әлеуметтік қамсыздандыру, білім беру, мәдениет, спорт және ветеринария саласында мамандары лауазымдарының тізбесін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2015 жылғы 21 желтоқсандағы № 522 қаулысы. Солтүстік Қазақстан облысының Әділет департаментінде 2016 жылғы 15 қаңтарда N 3555 болып тіркелді. Күші жойылды - Солтүстік Қазақстан облысы Тайынша ауданы әкімдігінің 2019 жылғы 3 сәуірдегі № 117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әкімдігінің 03.04.2019 </w:t>
      </w:r>
      <w:r>
        <w:rPr>
          <w:rFonts w:ascii="Times New Roman"/>
          <w:b w:val="false"/>
          <w:i w:val="false"/>
          <w:color w:val="ff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он күнтізбелік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Қазақстан Республикасының 2015 жылғы 23 қарашадағы Еңбек кодексінің 18 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Солтүстiк Қазақстан облысы Тайынша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Азаматтық қызметшілер болып табылатын және Тайынша ауданының ауылдық жерде жұмыс істейтін денсаулық сақтау, әлеуметтік қамсыздандыру, білім беру, мәдениет, спорт және ветеринария саласында мамандары лауазымдарының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Тайынша ауданы әкімдігінің 2014 жылғы 18 шілдедегі № 392 "Тайынша ауданы азаматтық қызметшілер болып табылатын және ауылдық жерде жұмыс істейтін денсаулық сақтау, әлеуметтік қамсыздандыру, білім беру, мәдениет, спорт және ветеринария саласында мамандары лауазымдарының тізбесін анықтау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2014 жылғы 20 тамыздағы № 2914 тіркелген, 2014 жылғы 29 тамыздағы "Тайынша таңы" және 2014 жылғы 29 тамыздағы "Тайыншинские вести" газеттерінде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Тайынша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2016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Иманслям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"КЕЛІСІЛДІ"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жылы 21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Тайынша ауданы әкімдігінің 2015 жылғы 21 желтоқсандағы № 522 қаулысына қосымша 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Тайынша ауданының ауылдық жерде жұмыс істейтін денсаулық сақтау, әлеуметтік қамсыздандыру, білім беру, мәдениет, спорт және ветеринария саласында мамандары лауазымдарының тізбесі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Денсаулық сақтау саласында мамандарының лауазымдары: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дәрігер;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медициналық бике;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диетикалық бике.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Әлеуметтік қамсыздандыру саласында мамандарының лауазымдары: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үйде әлеуметтік көмек бөлімшесінің меңгерушісі;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күтім бойынша әлеуметтік жұмысшы;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әлеуметтік жұмыс бойынша кеңесші;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жұмыспен қамту орталығының маманы.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Білім беру саласында мамандарының лауазымдары: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мемлекеттік мекеменің басшысы;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мемлекеттік мекеме басшысының орынбасары;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мемлекеттік мекеме басшысының бірінші орынбасары;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қазыналық кәсіпорынның басшысы;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қазыналық кәсіпорын басшысының орынбасары;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қазыналық кәсіпорын басшысының бірінші орынбасары;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мұғалім;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социолог;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психолог;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тәрбиеші;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музыкалық жетекші;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нұсқаушы;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әдістемелік кабинеттің жетекшісі;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әдіскер;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шебер;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оқытушы;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вожатый;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кітапхана меңгерушісі;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жатақхана меңгерушісі;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шеберхана меңгерушісі.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Мәдениет саласында мамандарының лауазымдары: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мемлекеттік мекеменің басшысы;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мемлекеттік мекеме басшысының орынбасары;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мемлекеттік мекеме басшысының бірінші орынбасары;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қазыналық кәсіпорынның басшысы;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қазыналық кәсіпорын басшысының орынбасары;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қазыналық кәсіпорын басшысының бірінші орынбасары;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бөлімше басшысы;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кітапхананың меңгерушісі;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клубтың меңгерушісі;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мәдениет үйінің меңгерушісі;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әдіскер;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кітапханашы;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аға кітапханашы;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библиограф;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режиссер;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аккомпаниатор;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мәдени ұйымдастырушы;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хореограф.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Спорт саласында мамандарының лауазымдары: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бас маман;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аға маман;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нұсқаушы;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әдіскер;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жаттықтырушы.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Ветеринария саласында мамандарының лауазымдары: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ветеринарлық дәрігер;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ветеринарлық фельдшер.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