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d658d" w14:textId="76d65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"Тайынша ауданының аумағында сайлау учаскелерін құру туралы" Тайынша ауданы әкімінің 2015 жылғы 16 қазандағы № 43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Тайынша аудандық әкімінің 2015 жылғы 23 қарашадағы № 54 шешімі. Солтүстік Қазақстан облысының Әділет департаментінде 2015 жылғы 22 желтоқсанда N 3508 болып тіркелді. Күші жойылды - Солтүстік Қазақстан облысы Тайынша ауданы әкімінің 2018 жылғы 24 желтоқсандағы № 44 шешімімен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Солтүстік Қазақстан облысы Тайынша ауданы әкімінің 24.12.2018 </w:t>
      </w:r>
      <w:r>
        <w:rPr>
          <w:rFonts w:ascii="Times New Roman"/>
          <w:b w:val="false"/>
          <w:i w:val="false"/>
          <w:color w:val="000000"/>
          <w:sz w:val="28"/>
        </w:rPr>
        <w:t>№ 44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"Қазақстан Республикасындағы сайлау туралы" Қазақстан Республикасының 1995 жылғы 28 қыркүйектегі Конституциялық Заңының 23 бабының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тармақтарына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Тайынша ауданының әкімі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"Тайынша ауданының аумағында сайлау учаскелерін құру туралы" Солтүстік Қазақстан облысы Тайынша ауданы әкімінің 2015 жылғы 16 қазандағы № 43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2015 жылғы 21 қазандағы № 3421 тіркелген, 2015 жылғы 23 қазандағы, 2015 жылғы 13 қарашадағы "Тайынша таңы" және 2015 жылғы 23 қазандағы, 2015 жылғы 13 қарашадағы "Тайыншинские вести" газеттерінде жарияланған) келесі өзгерістер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шешімнің қосымшасындағы </w:t>
      </w:r>
      <w:r>
        <w:rPr>
          <w:rFonts w:ascii="Times New Roman"/>
          <w:b w:val="false"/>
          <w:i w:val="false"/>
          <w:color w:val="000000"/>
          <w:sz w:val="28"/>
        </w:rPr>
        <w:t>64)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мазмұнда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"64) № 517 сайлау учаскесі: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сайлау учаскесінің орналасқан орны: Летовочное ауылы, Школьная көшесі 25, Қазақстан Республикасы білім және ғылым Министрлігі Солтүстік Қазақстан облысы Тайынша ауданы әкімдігінің "Летовочное орта мектебі" коммуналдық мемлекеттік мекемесінің ғимараты;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сайлау учаскесінің шекаралары: Летовочное ауылы;".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Осы қаулы оның алғашқы ресми жарияланған күнінен бастап қолданысқа енгізіледі. 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Тайынша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Иманслям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"КЕЛІСІЛДІ"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Қазақстан Республикасы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Тайынша аудандық сайлау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комиссиясының төрайымы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2015 жылы 23 қараша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Ю. Солунина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