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3a46b" w14:textId="743a4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ауданының шалғайдағы елді мекендерде тұратын балаларды жалпы білім беретін мектептерге тасымалдаудың схемасы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әкімдігінің 2015 жылғы 30 шілдедегі № 350 қаулысы. Солтүстік Қазақстан облысының Әділет департаментінде 2015 жылғы 2 қыркүйекте N 3363 болып тіркелді. Күші жойылды – Солтүстік Қазақстан облысы Тайынша ауданы әкімдігінің 2015 жылғы 08 қазандағы N 436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Тайынша ауданы әкімдігінің 08.10.2015 </w:t>
      </w:r>
      <w:r>
        <w:rPr>
          <w:rFonts w:ascii="Times New Roman"/>
          <w:b w:val="false"/>
          <w:i w:val="false"/>
          <w:color w:val="ff0000"/>
          <w:sz w:val="28"/>
        </w:rPr>
        <w:t>N 436</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"Автомобиль көлігі туралы" Қазақстан Республикасының 2003 жылғы 4 шілдедегі Заңы 14 бабы 3 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Солтүстік Қазақстан облысы Тайынша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 Тайынша ауданының шалғайдағы елді мекендерде тұратын балаларды жалпы білім беретін мектептерге тасымалдаудың схемасы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 қосымшаларға</w:t>
      </w:r>
      <w:r>
        <w:rPr>
          <w:rFonts w:ascii="Times New Roman"/>
          <w:b w:val="false"/>
          <w:i w:val="false"/>
          <w:color w:val="000000"/>
          <w:sz w:val="28"/>
        </w:rPr>
        <w:t xml:space="preserve"> сәйкес бекітілсін. </w:t>
      </w:r>
      <w:r>
        <w:br/>
      </w:r>
      <w:r>
        <w:rPr>
          <w:rFonts w:ascii="Times New Roman"/>
          <w:b w:val="false"/>
          <w:i w:val="false"/>
          <w:color w:val="000000"/>
          <w:sz w:val="28"/>
        </w:rPr>
        <w:t>
      </w:t>
      </w:r>
      <w:r>
        <w:rPr>
          <w:rFonts w:ascii="Times New Roman"/>
          <w:b w:val="false"/>
          <w:i w:val="false"/>
          <w:color w:val="000000"/>
          <w:sz w:val="28"/>
        </w:rPr>
        <w:t xml:space="preserve">2. Солтүстік Қазақстан облысы Тайынша ауданының шалғайдағы елді мекендерде тұратын балаларды жалпы білім беретін мектептерге тасымалдаудың қоса берілген </w:t>
      </w:r>
      <w:r>
        <w:rPr>
          <w:rFonts w:ascii="Times New Roman"/>
          <w:b w:val="false"/>
          <w:i w:val="false"/>
          <w:color w:val="000000"/>
          <w:sz w:val="28"/>
        </w:rPr>
        <w:t>тәртібі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Солтүстік Қазақстан облысы Тайынша ауданы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Иманслям</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әкімдігінің 2015 жылғы 30 шілдедегі № 350 қаулысына 1 қосымша</w:t>
            </w:r>
          </w:p>
        </w:tc>
      </w:tr>
    </w:tbl>
    <w:bookmarkStart w:name="z11" w:id="0"/>
    <w:p>
      <w:pPr>
        <w:spacing w:after="0"/>
        <w:ind w:left="0"/>
        <w:jc w:val="left"/>
      </w:pPr>
      <w:r>
        <w:rPr>
          <w:rFonts w:ascii="Times New Roman"/>
          <w:b/>
          <w:i w:val="false"/>
          <w:color w:val="000000"/>
        </w:rPr>
        <w:t xml:space="preserve"> Балаларды Степное селосынан Озерное орта мектебіне тасымалдау схемасы</w:t>
      </w:r>
    </w:p>
    <w:bookmarkEnd w:id="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32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әкімдігінің 2015 жылғы 30 шілдедегі № 350 қаулысына 2 қосымша</w:t>
            </w:r>
          </w:p>
        </w:tc>
      </w:tr>
    </w:tbl>
    <w:bookmarkStart w:name="z14" w:id="1"/>
    <w:p>
      <w:pPr>
        <w:spacing w:after="0"/>
        <w:ind w:left="0"/>
        <w:jc w:val="left"/>
      </w:pPr>
      <w:r>
        <w:rPr>
          <w:rFonts w:ascii="Times New Roman"/>
          <w:b/>
          <w:i w:val="false"/>
          <w:color w:val="000000"/>
        </w:rPr>
        <w:t xml:space="preserve"> Балаларды Агроном селосынан Ильичевка орта мектебіне тасымалдау схемасы </w:t>
      </w:r>
    </w:p>
    <w:bookmarkEnd w:id="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96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96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әкімдігінің 2015 жылғы 30 шілдедегі № 350 қаулысына 3 қосымша</w:t>
            </w:r>
          </w:p>
        </w:tc>
      </w:tr>
    </w:tbl>
    <w:bookmarkStart w:name="z17" w:id="2"/>
    <w:p>
      <w:pPr>
        <w:spacing w:after="0"/>
        <w:ind w:left="0"/>
        <w:jc w:val="left"/>
      </w:pPr>
      <w:r>
        <w:rPr>
          <w:rFonts w:ascii="Times New Roman"/>
          <w:b/>
          <w:i w:val="false"/>
          <w:color w:val="000000"/>
        </w:rPr>
        <w:t xml:space="preserve"> Балаларды Подлесное селосынан Летовочное орта мектебіне тасымалдау схемасы</w:t>
      </w:r>
    </w:p>
    <w:bookmarkEnd w:id="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88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әкімдігінің 2015 жылғы 30 шілдедегі № 350 қаулысына 4 қосымша</w:t>
            </w:r>
          </w:p>
        </w:tc>
      </w:tr>
    </w:tbl>
    <w:bookmarkStart w:name="z20" w:id="3"/>
    <w:p>
      <w:pPr>
        <w:spacing w:after="0"/>
        <w:ind w:left="0"/>
        <w:jc w:val="left"/>
      </w:pPr>
      <w:r>
        <w:rPr>
          <w:rFonts w:ascii="Times New Roman"/>
          <w:b/>
          <w:i w:val="false"/>
          <w:color w:val="000000"/>
        </w:rPr>
        <w:t xml:space="preserve"> Балаларды Дашка-николаевка селосынан Ясная Поляна орта мектебіне тасымалдау схемасы</w:t>
      </w:r>
    </w:p>
    <w:bookmarkEnd w:id="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65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65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әкімдігінің 2015 жылғы 30 шілдедегі № 350 қаулысына 5 қосымша</w:t>
            </w:r>
          </w:p>
        </w:tc>
      </w:tr>
    </w:tbl>
    <w:bookmarkStart w:name="z23" w:id="4"/>
    <w:p>
      <w:pPr>
        <w:spacing w:after="0"/>
        <w:ind w:left="0"/>
        <w:jc w:val="left"/>
      </w:pPr>
      <w:r>
        <w:rPr>
          <w:rFonts w:ascii="Times New Roman"/>
          <w:b/>
          <w:i w:val="false"/>
          <w:color w:val="000000"/>
        </w:rPr>
        <w:t xml:space="preserve"> Балаларды Ивангород селосынан Драгомировка орта мектебіне тасымалдау схемасы</w:t>
      </w:r>
    </w:p>
    <w:bookmarkEnd w:id="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618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18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әкімдігінің 2015 жылғы 30 шілдедегі № 350 қаулысына 6 қосымша</w:t>
            </w:r>
          </w:p>
        </w:tc>
      </w:tr>
    </w:tbl>
    <w:bookmarkStart w:name="z26" w:id="5"/>
    <w:p>
      <w:pPr>
        <w:spacing w:after="0"/>
        <w:ind w:left="0"/>
        <w:jc w:val="left"/>
      </w:pPr>
      <w:r>
        <w:rPr>
          <w:rFonts w:ascii="Times New Roman"/>
          <w:b/>
          <w:i w:val="false"/>
          <w:color w:val="000000"/>
        </w:rPr>
        <w:t xml:space="preserve"> Балаларды Кременчуг селосынан Келлеровка орта мектебіне тасымалдау схемасы</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26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әкімдігінің 2015 жылғы 30 шілдедегі № 350 қаулысына 7 қосымша</w:t>
            </w:r>
          </w:p>
        </w:tc>
      </w:tr>
    </w:tbl>
    <w:bookmarkStart w:name="z29" w:id="6"/>
    <w:p>
      <w:pPr>
        <w:spacing w:after="0"/>
        <w:ind w:left="0"/>
        <w:jc w:val="left"/>
      </w:pPr>
      <w:r>
        <w:rPr>
          <w:rFonts w:ascii="Times New Roman"/>
          <w:b/>
          <w:i w:val="false"/>
          <w:color w:val="000000"/>
        </w:rPr>
        <w:t xml:space="preserve"> Балаларды Богатыровка селосынан Келлеровка орта мектебіне тасымалдау схемасы </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88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әкімдігінің 2015 жылғы 30 шілдедегі № 350 қаулысына 8 қосымша</w:t>
            </w:r>
          </w:p>
        </w:tc>
      </w:tr>
    </w:tbl>
    <w:bookmarkStart w:name="z32" w:id="7"/>
    <w:p>
      <w:pPr>
        <w:spacing w:after="0"/>
        <w:ind w:left="0"/>
        <w:jc w:val="left"/>
      </w:pPr>
      <w:r>
        <w:rPr>
          <w:rFonts w:ascii="Times New Roman"/>
          <w:b/>
          <w:i w:val="false"/>
          <w:color w:val="000000"/>
        </w:rPr>
        <w:t xml:space="preserve"> Балаларды Северное селосынан Большой Изюм орта мектебіне тасымалдау схемасы </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89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әкімдігінің 2015 жылғы 30 шілдедегі № 350 қаулысына 9 қосымша</w:t>
            </w:r>
          </w:p>
        </w:tc>
      </w:tr>
    </w:tbl>
    <w:bookmarkStart w:name="z35" w:id="8"/>
    <w:p>
      <w:pPr>
        <w:spacing w:after="0"/>
        <w:ind w:left="0"/>
        <w:jc w:val="left"/>
      </w:pPr>
      <w:r>
        <w:rPr>
          <w:rFonts w:ascii="Times New Roman"/>
          <w:b/>
          <w:i w:val="false"/>
          <w:color w:val="000000"/>
        </w:rPr>
        <w:t xml:space="preserve"> Балаларды Виноградовка селосынан Мироновка орта мектебіне тасымалдау схемасы</w:t>
      </w:r>
    </w:p>
    <w:bookmarkEnd w:id="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94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94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әкімдігінің 2015 жылғы 30 шілдедегі № 350 қаулысына 10 қосымша</w:t>
            </w:r>
          </w:p>
        </w:tc>
      </w:tr>
    </w:tbl>
    <w:bookmarkStart w:name="z38" w:id="9"/>
    <w:p>
      <w:pPr>
        <w:spacing w:after="0"/>
        <w:ind w:left="0"/>
        <w:jc w:val="left"/>
      </w:pPr>
      <w:r>
        <w:rPr>
          <w:rFonts w:ascii="Times New Roman"/>
          <w:b/>
          <w:i w:val="false"/>
          <w:color w:val="000000"/>
        </w:rPr>
        <w:t xml:space="preserve"> Балаларды Новоберезовка селосынан № 1 Чкалов орта мектебіне тасымалдау схемасы</w:t>
      </w:r>
    </w:p>
    <w:bookmarkEnd w:id="9"/>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90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90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әкімдігінің 2015 жылғы 30 шілдедегі № 350 қаулысына 11 қосымша</w:t>
            </w:r>
          </w:p>
        </w:tc>
      </w:tr>
    </w:tbl>
    <w:bookmarkStart w:name="z41" w:id="10"/>
    <w:p>
      <w:pPr>
        <w:spacing w:after="0"/>
        <w:ind w:left="0"/>
        <w:jc w:val="left"/>
      </w:pPr>
      <w:r>
        <w:rPr>
          <w:rFonts w:ascii="Times New Roman"/>
          <w:b/>
          <w:i w:val="false"/>
          <w:color w:val="000000"/>
        </w:rPr>
        <w:t xml:space="preserve"> Балаларды Южное селосынан Краснодольск негізгі мектебіне тасымалдау схемасы</w:t>
      </w:r>
    </w:p>
    <w:bookmarkEnd w:id="1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612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12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әкімдігінің 2015 жылғы 30 шілдедегі № 350 қаулысына 12 қосымша</w:t>
            </w:r>
          </w:p>
        </w:tc>
      </w:tr>
    </w:tbl>
    <w:bookmarkStart w:name="z44" w:id="11"/>
    <w:p>
      <w:pPr>
        <w:spacing w:after="0"/>
        <w:ind w:left="0"/>
        <w:jc w:val="left"/>
      </w:pPr>
      <w:r>
        <w:rPr>
          <w:rFonts w:ascii="Times New Roman"/>
          <w:b/>
          <w:i w:val="false"/>
          <w:color w:val="000000"/>
        </w:rPr>
        <w:t xml:space="preserve"> Балаларды Белоярка селосынан Краснокиевка орта мектебіне тасымалдау схемасы</w:t>
      </w:r>
    </w:p>
    <w:bookmarkEnd w:id="1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603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603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әкімдігінің 2015 жылғы 30 шілдедегі № 350 қаулысына 13 қосымша</w:t>
            </w:r>
          </w:p>
        </w:tc>
      </w:tr>
    </w:tbl>
    <w:bookmarkStart w:name="z47" w:id="12"/>
    <w:p>
      <w:pPr>
        <w:spacing w:after="0"/>
        <w:ind w:left="0"/>
        <w:jc w:val="left"/>
      </w:pPr>
      <w:r>
        <w:rPr>
          <w:rFonts w:ascii="Times New Roman"/>
          <w:b/>
          <w:i w:val="false"/>
          <w:color w:val="000000"/>
        </w:rPr>
        <w:t xml:space="preserve"> Балаларды Жанадуар селосынан Амандық орта мектебіне тасымалдау схемасы</w:t>
      </w:r>
    </w:p>
    <w:bookmarkEnd w:id="1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әкімдігінің 2015 жылғы 30 шілдедегі № 350 қаулысымен бекітілді</w:t>
            </w:r>
          </w:p>
        </w:tc>
      </w:tr>
    </w:tbl>
    <w:bookmarkStart w:name="z50" w:id="13"/>
    <w:p>
      <w:pPr>
        <w:spacing w:after="0"/>
        <w:ind w:left="0"/>
        <w:jc w:val="left"/>
      </w:pPr>
      <w:r>
        <w:rPr>
          <w:rFonts w:ascii="Times New Roman"/>
          <w:b/>
          <w:i w:val="false"/>
          <w:color w:val="000000"/>
        </w:rPr>
        <w:t xml:space="preserve"> Солтүстік Қазақстан облысы Тайынша ауданының шалғайдағы елдi мекендерде тұратын балаларды жалпы бiлiм беретiн мектептерге тасымалдаудың тәртібі</w:t>
      </w:r>
    </w:p>
    <w:bookmarkEnd w:id="13"/>
    <w:bookmarkStart w:name="z51" w:id="14"/>
    <w:p>
      <w:pPr>
        <w:spacing w:after="0"/>
        <w:ind w:left="0"/>
        <w:jc w:val="left"/>
      </w:pPr>
      <w:r>
        <w:rPr>
          <w:rFonts w:ascii="Times New Roman"/>
          <w:b/>
          <w:i w:val="false"/>
          <w:color w:val="000000"/>
        </w:rPr>
        <w:t xml:space="preserve"> 1. Жалпы ережелер</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Солтүстік Қазақстан облысы Тайынша ауданының шалғайдағы елдi мекендерде тұратын балаларды жалпы бiлiм беретiн мектептерге тасымалдаудың осы Тәртібі (бұдан әрі – Тәртіп) "Автомобиль көлiгi туралы" Қазақстан Республикасының 2003 жылғы 4 шілдедегі Заңының 14-бабы 3-тармағының </w:t>
      </w:r>
      <w:r>
        <w:rPr>
          <w:rFonts w:ascii="Times New Roman"/>
          <w:b w:val="false"/>
          <w:i w:val="false"/>
          <w:color w:val="000000"/>
          <w:sz w:val="28"/>
        </w:rPr>
        <w:t>3-1) тармақшасына</w:t>
      </w:r>
      <w:r>
        <w:rPr>
          <w:rFonts w:ascii="Times New Roman"/>
          <w:b w:val="false"/>
          <w:i w:val="false"/>
          <w:color w:val="000000"/>
          <w:sz w:val="28"/>
        </w:rPr>
        <w:t xml:space="preserve">, Қазақстан Республикасы Үкіметінің 2011 жылғы 2 шілдедегі № 767 "Автомобиль көлігімен жолаушылар мен багажды тасымалдау қағидасын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және келесі негізгі ұғымдар пайдалынылады:</w:t>
      </w:r>
      <w:r>
        <w:br/>
      </w:r>
      <w:r>
        <w:rPr>
          <w:rFonts w:ascii="Times New Roman"/>
          <w:b w:val="false"/>
          <w:i w:val="false"/>
          <w:color w:val="000000"/>
          <w:sz w:val="28"/>
        </w:rPr>
        <w:t>
      </w:t>
      </w:r>
      <w:r>
        <w:rPr>
          <w:rFonts w:ascii="Times New Roman"/>
          <w:b w:val="false"/>
          <w:i w:val="false"/>
          <w:color w:val="000000"/>
          <w:sz w:val="28"/>
        </w:rPr>
        <w:t>тасымалдаушы – ақыға немесе жалданып жолаушыларды, багажды, жүктердi және почта жөнелтiлiмдерiн тасымалдау жөнiнде қызметтер көрсететiн және осыған белгiленген тәртiппен берiлген тиісті рұқсаты бар, меншiк құқығымен немесе өзге де заңды негiздерде көлiк құралын иеленушi жеке немесе заңды тұлға;</w:t>
      </w:r>
      <w:r>
        <w:br/>
      </w:r>
      <w:r>
        <w:rPr>
          <w:rFonts w:ascii="Times New Roman"/>
          <w:b w:val="false"/>
          <w:i w:val="false"/>
          <w:color w:val="000000"/>
          <w:sz w:val="28"/>
        </w:rPr>
        <w:t>
      </w:t>
      </w:r>
      <w:r>
        <w:rPr>
          <w:rFonts w:ascii="Times New Roman"/>
          <w:b w:val="false"/>
          <w:i w:val="false"/>
          <w:color w:val="000000"/>
          <w:sz w:val="28"/>
        </w:rPr>
        <w:t>балаларға тасымалдау бойынша қызмет көрсетуге тапсырыс берушi (бұдан әрi - тапсырыс берушi) - балаларды арнайы тасымалдауды ұйымдастыруға жауапты заңды немесе жеке тұлғалар.</w:t>
      </w:r>
      <w:r>
        <w:br/>
      </w:r>
      <w:r>
        <w:rPr>
          <w:rFonts w:ascii="Times New Roman"/>
          <w:b w:val="false"/>
          <w:i w:val="false"/>
          <w:color w:val="000000"/>
          <w:sz w:val="28"/>
        </w:rPr>
        <w:t>
</w:t>
      </w:r>
    </w:p>
    <w:bookmarkStart w:name="z55" w:id="15"/>
    <w:p>
      <w:pPr>
        <w:spacing w:after="0"/>
        <w:ind w:left="0"/>
        <w:jc w:val="left"/>
      </w:pPr>
      <w:r>
        <w:rPr>
          <w:rFonts w:ascii="Times New Roman"/>
          <w:b/>
          <w:i w:val="false"/>
          <w:color w:val="000000"/>
        </w:rPr>
        <w:t xml:space="preserve"> 2. Тасымалдаушыларға және автокөлік құралдарына қойылатын талаптар</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2. Балаларды тасымалдау осы Тәртіптің талаптарына сәйкес жабдықталған автобустармен, шағын автобустармен және әрбір балаға отыратын жеке орын беріле отырып жүзеге асырылады.</w:t>
      </w:r>
      <w:r>
        <w:br/>
      </w:r>
      <w:r>
        <w:rPr>
          <w:rFonts w:ascii="Times New Roman"/>
          <w:b w:val="false"/>
          <w:i w:val="false"/>
          <w:color w:val="000000"/>
          <w:sz w:val="28"/>
        </w:rPr>
        <w:t>
      </w:t>
      </w:r>
      <w:r>
        <w:rPr>
          <w:rFonts w:ascii="Times New Roman"/>
          <w:b w:val="false"/>
          <w:i w:val="false"/>
          <w:color w:val="000000"/>
          <w:sz w:val="28"/>
        </w:rPr>
        <w:t>3. Балаларды тасымалдау мынандай жағдайда ұйымдастырылады егер:</w:t>
      </w:r>
      <w:r>
        <w:br/>
      </w:r>
      <w:r>
        <w:rPr>
          <w:rFonts w:ascii="Times New Roman"/>
          <w:b w:val="false"/>
          <w:i w:val="false"/>
          <w:color w:val="000000"/>
          <w:sz w:val="28"/>
        </w:rPr>
        <w:t>
      </w:t>
      </w:r>
      <w:r>
        <w:rPr>
          <w:rFonts w:ascii="Times New Roman"/>
          <w:b w:val="false"/>
          <w:i w:val="false"/>
          <w:color w:val="000000"/>
          <w:sz w:val="28"/>
        </w:rPr>
        <w:t>aвтомобиль жолдарының өткiзу қабiлетi автобустардың тұрақты қозғалысын жүзеге асыруға мүмкiндiк берсе;</w:t>
      </w:r>
      <w:r>
        <w:br/>
      </w:r>
      <w:r>
        <w:rPr>
          <w:rFonts w:ascii="Times New Roman"/>
          <w:b w:val="false"/>
          <w:i w:val="false"/>
          <w:color w:val="000000"/>
          <w:sz w:val="28"/>
        </w:rPr>
        <w:t>
      </w:t>
      </w:r>
      <w:r>
        <w:rPr>
          <w:rFonts w:ascii="Times New Roman"/>
          <w:b w:val="false"/>
          <w:i w:val="false"/>
          <w:color w:val="000000"/>
          <w:sz w:val="28"/>
        </w:rPr>
        <w:t>автомобиль жолдарының жай-күйi және олардың жайластырылуы жол жүрiсi қауiпсiздiгiнiң талаптарына сәйкес болған жағдайда.</w:t>
      </w:r>
      <w:r>
        <w:br/>
      </w:r>
      <w:r>
        <w:rPr>
          <w:rFonts w:ascii="Times New Roman"/>
          <w:b w:val="false"/>
          <w:i w:val="false"/>
          <w:color w:val="000000"/>
          <w:sz w:val="28"/>
        </w:rPr>
        <w:t>
      </w:t>
      </w:r>
      <w:r>
        <w:rPr>
          <w:rFonts w:ascii="Times New Roman"/>
          <w:b w:val="false"/>
          <w:i w:val="false"/>
          <w:color w:val="000000"/>
          <w:sz w:val="28"/>
        </w:rPr>
        <w:t>4. Балаларды тасымалдауға мынандай тасымалдаушылар жiберiледi:</w:t>
      </w:r>
      <w:r>
        <w:br/>
      </w:r>
      <w:r>
        <w:rPr>
          <w:rFonts w:ascii="Times New Roman"/>
          <w:b w:val="false"/>
          <w:i w:val="false"/>
          <w:color w:val="000000"/>
          <w:sz w:val="28"/>
        </w:rPr>
        <w:t>
      </w:t>
      </w:r>
      <w:r>
        <w:rPr>
          <w:rFonts w:ascii="Times New Roman"/>
          <w:b w:val="false"/>
          <w:i w:val="false"/>
          <w:color w:val="000000"/>
          <w:sz w:val="28"/>
        </w:rPr>
        <w:t>1) автомобиль көлiгi туралы Қазақстан Республикасының заңнамасына сәйкес бiлiктiлiгi және кәсiби жарамдылығын растайтын құжаты болғанда;</w:t>
      </w:r>
      <w:r>
        <w:br/>
      </w:r>
      <w:r>
        <w:rPr>
          <w:rFonts w:ascii="Times New Roman"/>
          <w:b w:val="false"/>
          <w:i w:val="false"/>
          <w:color w:val="000000"/>
          <w:sz w:val="28"/>
        </w:rPr>
        <w:t>
      </w:t>
      </w:r>
      <w:r>
        <w:rPr>
          <w:rFonts w:ascii="Times New Roman"/>
          <w:b w:val="false"/>
          <w:i w:val="false"/>
          <w:color w:val="000000"/>
          <w:sz w:val="28"/>
        </w:rPr>
        <w:t>2) тасымал қауiпсiздiгiн қамтамасыз етуге нормативтiк құқықтық актiлер талаптарына сай келетiн және тиiстi тасымалдау түрiне жарамды көлiк құралдары бар.</w:t>
      </w:r>
      <w:r>
        <w:br/>
      </w:r>
      <w:r>
        <w:rPr>
          <w:rFonts w:ascii="Times New Roman"/>
          <w:b w:val="false"/>
          <w:i w:val="false"/>
          <w:color w:val="000000"/>
          <w:sz w:val="28"/>
        </w:rPr>
        <w:t>
      </w:t>
      </w:r>
      <w:r>
        <w:rPr>
          <w:rFonts w:ascii="Times New Roman"/>
          <w:b w:val="false"/>
          <w:i w:val="false"/>
          <w:color w:val="000000"/>
          <w:sz w:val="28"/>
        </w:rPr>
        <w:t>5. Балаларды тасымалдау үшiн мынадай жүргiзушiлерге рұқсат етiледi:</w:t>
      </w:r>
      <w:r>
        <w:br/>
      </w:r>
      <w:r>
        <w:rPr>
          <w:rFonts w:ascii="Times New Roman"/>
          <w:b w:val="false"/>
          <w:i w:val="false"/>
          <w:color w:val="000000"/>
          <w:sz w:val="28"/>
        </w:rPr>
        <w:t>
      </w:t>
      </w:r>
      <w:r>
        <w:rPr>
          <w:rFonts w:ascii="Times New Roman"/>
          <w:b w:val="false"/>
          <w:i w:val="false"/>
          <w:color w:val="000000"/>
          <w:sz w:val="28"/>
        </w:rPr>
        <w:t>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w:t>
      </w:r>
      <w:r>
        <w:rPr>
          <w:rFonts w:ascii="Times New Roman"/>
          <w:b w:val="false"/>
          <w:i w:val="false"/>
          <w:color w:val="000000"/>
          <w:sz w:val="28"/>
        </w:rPr>
        <w:t>2) автобустың жүргiзушiсi ретiндегi кемiнде соңғы үш жыл үздiксiз жұмыс өтiлi бар;</w:t>
      </w:r>
      <w:r>
        <w:br/>
      </w:r>
      <w:r>
        <w:rPr>
          <w:rFonts w:ascii="Times New Roman"/>
          <w:b w:val="false"/>
          <w:i w:val="false"/>
          <w:color w:val="000000"/>
          <w:sz w:val="28"/>
        </w:rPr>
        <w:t>
      </w:t>
      </w:r>
      <w:r>
        <w:rPr>
          <w:rFonts w:ascii="Times New Roman"/>
          <w:b w:val="false"/>
          <w:i w:val="false"/>
          <w:color w:val="000000"/>
          <w:sz w:val="28"/>
        </w:rPr>
        <w:t xml:space="preserve">3) Соңғы жыл ішінде еңбек тәртіптің және Қазақстан Республикасы Үкіметінің 2014 жылғы 13 қарашадағы "Жол жүру ережелерін, Көлік құралдарын пайдалануға рұқсат беру бойынша негізгі ережелерін, арнайы шам және дыбыс дауыспен және арнайы түсті графикалық кестелер бойынша бояуға жататын жедел және арнайы қызметтердің тізімдегі көлік бекіту туралы"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Жол жүру ережелердің дөрекі бұзушылықтар жоқ. </w:t>
      </w:r>
      <w:r>
        <w:br/>
      </w:r>
      <w:r>
        <w:rPr>
          <w:rFonts w:ascii="Times New Roman"/>
          <w:b w:val="false"/>
          <w:i w:val="false"/>
          <w:color w:val="000000"/>
          <w:sz w:val="28"/>
        </w:rPr>
        <w:t>
      </w:t>
      </w:r>
      <w:r>
        <w:rPr>
          <w:rFonts w:ascii="Times New Roman"/>
          <w:b w:val="false"/>
          <w:i w:val="false"/>
          <w:color w:val="000000"/>
          <w:sz w:val="28"/>
        </w:rPr>
        <w:t>6. Балаларды тасымалдау үшiн бөлiнген автобустардың техникалық жай-күйi, техникалық қызмет көрсету өткiзудiң көлемдерi мен мерзiмдерi, жабдықтары Қазақстан Республикасының заңнамасымен белгiленген талаптарға жауап беруi тиiс.</w:t>
      </w:r>
      <w:r>
        <w:br/>
      </w:r>
      <w:r>
        <w:rPr>
          <w:rFonts w:ascii="Times New Roman"/>
          <w:b w:val="false"/>
          <w:i w:val="false"/>
          <w:color w:val="000000"/>
          <w:sz w:val="28"/>
        </w:rPr>
        <w:t>
      </w:t>
      </w:r>
      <w:r>
        <w:rPr>
          <w:rFonts w:ascii="Times New Roman"/>
          <w:b w:val="false"/>
          <w:i w:val="false"/>
          <w:color w:val="000000"/>
          <w:sz w:val="28"/>
        </w:rPr>
        <w:t>Балаларды тасымалдауға арналған автобустардың кемiнде екi есiктерiнiң болуы және мыналармен:</w:t>
      </w:r>
      <w:r>
        <w:br/>
      </w:r>
      <w:r>
        <w:rPr>
          <w:rFonts w:ascii="Times New Roman"/>
          <w:b w:val="false"/>
          <w:i w:val="false"/>
          <w:color w:val="000000"/>
          <w:sz w:val="28"/>
        </w:rPr>
        <w:t>
      </w:t>
      </w:r>
      <w:r>
        <w:rPr>
          <w:rFonts w:ascii="Times New Roman"/>
          <w:b w:val="false"/>
          <w:i w:val="false"/>
          <w:color w:val="000000"/>
          <w:sz w:val="28"/>
        </w:rPr>
        <w:t>1) автобустың алдында және артында орнатылуы тиiс "Балаларды тасымалдау" деген төрт бұрыш айыратын белгiмен;</w:t>
      </w:r>
      <w:r>
        <w:br/>
      </w:r>
      <w:r>
        <w:rPr>
          <w:rFonts w:ascii="Times New Roman"/>
          <w:b w:val="false"/>
          <w:i w:val="false"/>
          <w:color w:val="000000"/>
          <w:sz w:val="28"/>
        </w:rPr>
        <w:t>
      </w:t>
      </w:r>
      <w:r>
        <w:rPr>
          <w:rFonts w:ascii="Times New Roman"/>
          <w:b w:val="false"/>
          <w:i w:val="false"/>
          <w:color w:val="000000"/>
          <w:sz w:val="28"/>
        </w:rPr>
        <w:t>2) сары түстi жылтыр шағын маягымен;</w:t>
      </w:r>
      <w:r>
        <w:br/>
      </w:r>
      <w:r>
        <w:rPr>
          <w:rFonts w:ascii="Times New Roman"/>
          <w:b w:val="false"/>
          <w:i w:val="false"/>
          <w:color w:val="000000"/>
          <w:sz w:val="28"/>
        </w:rPr>
        <w:t>
      </w:t>
      </w:r>
      <w:r>
        <w:rPr>
          <w:rFonts w:ascii="Times New Roman"/>
          <w:b w:val="false"/>
          <w:i w:val="false"/>
          <w:color w:val="000000"/>
          <w:sz w:val="28"/>
        </w:rPr>
        <w:t>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r>
        <w:br/>
      </w:r>
      <w:r>
        <w:rPr>
          <w:rFonts w:ascii="Times New Roman"/>
          <w:b w:val="false"/>
          <w:i w:val="false"/>
          <w:color w:val="000000"/>
          <w:sz w:val="28"/>
        </w:rPr>
        <w:t>
      </w:t>
      </w:r>
      <w:r>
        <w:rPr>
          <w:rFonts w:ascii="Times New Roman"/>
          <w:b w:val="false"/>
          <w:i w:val="false"/>
          <w:color w:val="000000"/>
          <w:sz w:val="28"/>
        </w:rPr>
        <w:t>4) екi алғашқы көмек дәрi қобдишаларымен (автомобильдi);</w:t>
      </w:r>
      <w:r>
        <w:br/>
      </w:r>
      <w:r>
        <w:rPr>
          <w:rFonts w:ascii="Times New Roman"/>
          <w:b w:val="false"/>
          <w:i w:val="false"/>
          <w:color w:val="000000"/>
          <w:sz w:val="28"/>
        </w:rPr>
        <w:t>
      </w:t>
      </w:r>
      <w:r>
        <w:rPr>
          <w:rFonts w:ascii="Times New Roman"/>
          <w:b w:val="false"/>
          <w:i w:val="false"/>
          <w:color w:val="000000"/>
          <w:sz w:val="28"/>
        </w:rPr>
        <w:t>5) екi жылжуға қарсы тiректермен;</w:t>
      </w:r>
      <w:r>
        <w:br/>
      </w:r>
      <w:r>
        <w:rPr>
          <w:rFonts w:ascii="Times New Roman"/>
          <w:b w:val="false"/>
          <w:i w:val="false"/>
          <w:color w:val="000000"/>
          <w:sz w:val="28"/>
        </w:rPr>
        <w:t>
      </w:t>
      </w:r>
      <w:r>
        <w:rPr>
          <w:rFonts w:ascii="Times New Roman"/>
          <w:b w:val="false"/>
          <w:i w:val="false"/>
          <w:color w:val="000000"/>
          <w:sz w:val="28"/>
        </w:rPr>
        <w:t>6) авариялық тоқтау белгiсiмен;</w:t>
      </w:r>
      <w:r>
        <w:br/>
      </w:r>
      <w:r>
        <w:rPr>
          <w:rFonts w:ascii="Times New Roman"/>
          <w:b w:val="false"/>
          <w:i w:val="false"/>
          <w:color w:val="000000"/>
          <w:sz w:val="28"/>
        </w:rPr>
        <w:t>
      </w:t>
      </w:r>
      <w:r>
        <w:rPr>
          <w:rFonts w:ascii="Times New Roman"/>
          <w:b w:val="false"/>
          <w:i w:val="false"/>
          <w:color w:val="000000"/>
          <w:sz w:val="28"/>
        </w:rPr>
        <w:t>7. Балаларды тасымалдау кезiнде пайдаланылатын автобустарда, шағын автобустарда мыналар болуы тиiс:</w:t>
      </w:r>
      <w:r>
        <w:br/>
      </w:r>
      <w:r>
        <w:rPr>
          <w:rFonts w:ascii="Times New Roman"/>
          <w:b w:val="false"/>
          <w:i w:val="false"/>
          <w:color w:val="000000"/>
          <w:sz w:val="28"/>
        </w:rPr>
        <w:t>
      </w:t>
      </w:r>
      <w:r>
        <w:rPr>
          <w:rFonts w:ascii="Times New Roman"/>
          <w:b w:val="false"/>
          <w:i w:val="false"/>
          <w:color w:val="000000"/>
          <w:sz w:val="28"/>
        </w:rPr>
        <w:t>1)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r>
        <w:br/>
      </w:r>
      <w:r>
        <w:rPr>
          <w:rFonts w:ascii="Times New Roman"/>
          <w:b w:val="false"/>
          <w:i w:val="false"/>
          <w:color w:val="000000"/>
          <w:sz w:val="28"/>
        </w:rPr>
        <w:t>
      </w:t>
      </w:r>
      <w:r>
        <w:rPr>
          <w:rFonts w:ascii="Times New Roman"/>
          <w:b w:val="false"/>
          <w:i w:val="false"/>
          <w:color w:val="000000"/>
          <w:sz w:val="28"/>
        </w:rPr>
        <w:t>2) жабық жай-күйде жүргiзушiнiң кабинасы мен жолаушы салонына жауын-шашынның түсуiн толық болдырмайтын төбе, авариялық люктер және терезелер;</w:t>
      </w:r>
      <w:r>
        <w:br/>
      </w:r>
      <w:r>
        <w:rPr>
          <w:rFonts w:ascii="Times New Roman"/>
          <w:b w:val="false"/>
          <w:i w:val="false"/>
          <w:color w:val="000000"/>
          <w:sz w:val="28"/>
        </w:rPr>
        <w:t>
      </w:t>
      </w:r>
      <w:r>
        <w:rPr>
          <w:rFonts w:ascii="Times New Roman"/>
          <w:b w:val="false"/>
          <w:i w:val="false"/>
          <w:color w:val="000000"/>
          <w:sz w:val="28"/>
        </w:rPr>
        <w:t>3) берiк бекiтiлген тұтқалар және отырғыштар;</w:t>
      </w:r>
      <w:r>
        <w:br/>
      </w:r>
      <w:r>
        <w:rPr>
          <w:rFonts w:ascii="Times New Roman"/>
          <w:b w:val="false"/>
          <w:i w:val="false"/>
          <w:color w:val="000000"/>
          <w:sz w:val="28"/>
        </w:rPr>
        <w:t>
      </w:t>
      </w:r>
      <w:r>
        <w:rPr>
          <w:rFonts w:ascii="Times New Roman"/>
          <w:b w:val="false"/>
          <w:i w:val="false"/>
          <w:color w:val="000000"/>
          <w:sz w:val="28"/>
        </w:rPr>
        <w:t>4) жолаушыларға арналған креслолардың отырғыштары мен арқалықтарының таза және жыртықсыз тыстары;</w:t>
      </w:r>
      <w:r>
        <w:br/>
      </w:r>
      <w:r>
        <w:rPr>
          <w:rFonts w:ascii="Times New Roman"/>
          <w:b w:val="false"/>
          <w:i w:val="false"/>
          <w:color w:val="000000"/>
          <w:sz w:val="28"/>
        </w:rPr>
        <w:t>
      </w:t>
      </w:r>
      <w:r>
        <w:rPr>
          <w:rFonts w:ascii="Times New Roman"/>
          <w:b w:val="false"/>
          <w:i w:val="false"/>
          <w:color w:val="000000"/>
          <w:sz w:val="28"/>
        </w:rPr>
        <w:t>5) тегiс, шығыңқы жерлерi немесе бекiтiлмеген бөлшектерi жоқ баспалдақтары мен салонның еденi.</w:t>
      </w:r>
      <w:r>
        <w:br/>
      </w:r>
      <w:r>
        <w:rPr>
          <w:rFonts w:ascii="Times New Roman"/>
          <w:b w:val="false"/>
          <w:i w:val="false"/>
          <w:color w:val="000000"/>
          <w:sz w:val="28"/>
        </w:rPr>
        <w:t>
      </w:t>
      </w:r>
      <w:r>
        <w:rPr>
          <w:rFonts w:ascii="Times New Roman"/>
          <w:b w:val="false"/>
          <w:i w:val="false"/>
          <w:color w:val="000000"/>
          <w:sz w:val="28"/>
        </w:rPr>
        <w:t>Салон еденiнiң жамылғысы жыртықсыз материалдан жасалуы тиiс;</w:t>
      </w:r>
      <w:r>
        <w:br/>
      </w:r>
      <w:r>
        <w:rPr>
          <w:rFonts w:ascii="Times New Roman"/>
          <w:b w:val="false"/>
          <w:i w:val="false"/>
          <w:color w:val="000000"/>
          <w:sz w:val="28"/>
        </w:rPr>
        <w:t>
      </w:t>
      </w:r>
      <w:r>
        <w:rPr>
          <w:rFonts w:ascii="Times New Roman"/>
          <w:b w:val="false"/>
          <w:i w:val="false"/>
          <w:color w:val="000000"/>
          <w:sz w:val="28"/>
        </w:rPr>
        <w:t>6) шаңнан, кiрден, бояудан және олар арқылы көрудi төмендететiн өзге де заттардан тазартылған терезелердiң мөлдiр шынылары. Терезе ойығын ақпараттық немесе жарнамалық материалдармен 30 %-дан артық жабуға тыйым салынады;</w:t>
      </w:r>
      <w:r>
        <w:br/>
      </w:r>
      <w:r>
        <w:rPr>
          <w:rFonts w:ascii="Times New Roman"/>
          <w:b w:val="false"/>
          <w:i w:val="false"/>
          <w:color w:val="000000"/>
          <w:sz w:val="28"/>
        </w:rPr>
        <w:t>
      </w:t>
      </w:r>
      <w:r>
        <w:rPr>
          <w:rFonts w:ascii="Times New Roman"/>
          <w:b w:val="false"/>
          <w:i w:val="false"/>
          <w:color w:val="000000"/>
          <w:sz w:val="28"/>
        </w:rPr>
        <w:t>7) жылдың суық мезгiлiнде жылытылатын және ыстық мезгiлiнде желдетiлетiн, құрал-сайман және қосалқы бөлшектер тиелмеген жолаушылар салоны.</w:t>
      </w:r>
      <w:r>
        <w:br/>
      </w:r>
      <w:r>
        <w:rPr>
          <w:rFonts w:ascii="Times New Roman"/>
          <w:b w:val="false"/>
          <w:i w:val="false"/>
          <w:color w:val="000000"/>
          <w:sz w:val="28"/>
        </w:rPr>
        <w:t>
      </w:t>
      </w:r>
      <w:r>
        <w:rPr>
          <w:rFonts w:ascii="Times New Roman"/>
          <w:b w:val="false"/>
          <w:i w:val="false"/>
          <w:color w:val="000000"/>
          <w:sz w:val="28"/>
        </w:rPr>
        <w:t>8. Автокөлiк құралдарын пайдалану тасымалдаушының мiндеттi азаматтық-құқықтық сақтандыру шарттарындағы жауапкершiлiктi орындаған жағдайда жүргiзiледi. Сондай-ақ мiндеттi сақтандыруға тасымалдаушының жолаушылар алдында жол жүру және жүк тасуға арналған автокөлiктi пайдалану барысында, олардың өмiрiне, денсаулығына, мүлiктерiне залал келтiрмеу жөнiндегi азаматтық-құқықтық жауапкершiлiгi жатады.</w:t>
      </w:r>
      <w:r>
        <w:br/>
      </w:r>
      <w:r>
        <w:rPr>
          <w:rFonts w:ascii="Times New Roman"/>
          <w:b w:val="false"/>
          <w:i w:val="false"/>
          <w:color w:val="000000"/>
          <w:sz w:val="28"/>
        </w:rPr>
        <w:t>
</w:t>
      </w:r>
    </w:p>
    <w:bookmarkStart w:name="z85" w:id="16"/>
    <w:p>
      <w:pPr>
        <w:spacing w:after="0"/>
        <w:ind w:left="0"/>
        <w:jc w:val="left"/>
      </w:pPr>
      <w:r>
        <w:rPr>
          <w:rFonts w:ascii="Times New Roman"/>
          <w:b/>
          <w:i w:val="false"/>
          <w:color w:val="000000"/>
        </w:rPr>
        <w:t xml:space="preserve"> 3. Балаларды тасымалдау тәртібі</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9.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 Балаларды тасымалдауға арналған автобустардың кемiнде екi есiктерiнiң болуы және мыналармен. Автобустың алдында және артында орнатылуы тиiс "Балаларды тасымалдау" деген төрт бұрыш айыратын белгiмен, сары түстi жылтыр шағын маягымен.</w:t>
      </w:r>
      <w:r>
        <w:br/>
      </w:r>
      <w:r>
        <w:rPr>
          <w:rFonts w:ascii="Times New Roman"/>
          <w:b w:val="false"/>
          <w:i w:val="false"/>
          <w:color w:val="000000"/>
          <w:sz w:val="28"/>
        </w:rPr>
        <w:t>
      </w:t>
      </w:r>
      <w:r>
        <w:rPr>
          <w:rFonts w:ascii="Times New Roman"/>
          <w:b w:val="false"/>
          <w:i w:val="false"/>
          <w:color w:val="000000"/>
          <w:sz w:val="28"/>
        </w:rPr>
        <w:t>10.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w:t>
      </w:r>
      <w:r>
        <w:rPr>
          <w:rFonts w:ascii="Times New Roman"/>
          <w:b w:val="false"/>
          <w:i w:val="false"/>
          <w:color w:val="000000"/>
          <w:sz w:val="28"/>
        </w:rPr>
        <w:t>11.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12. Егер балаларды тасымалдау тәуліктің қараңғы мезгілінде жүзеге асырылса, онда алаңшалардың жасанды жарығы болуы тиіс.</w:t>
      </w:r>
      <w:r>
        <w:br/>
      </w:r>
      <w:r>
        <w:rPr>
          <w:rFonts w:ascii="Times New Roman"/>
          <w:b w:val="false"/>
          <w:i w:val="false"/>
          <w:color w:val="000000"/>
          <w:sz w:val="28"/>
        </w:rPr>
        <w:t>
      </w:t>
      </w:r>
      <w:r>
        <w:rPr>
          <w:rFonts w:ascii="Times New Roman"/>
          <w:b w:val="false"/>
          <w:i w:val="false"/>
          <w:color w:val="000000"/>
          <w:sz w:val="28"/>
        </w:rPr>
        <w:t>13. Күзгі-қысқы кезеңде алаңдар қардан, мұздан, кірден тазартылуы тиіс.</w:t>
      </w:r>
      <w:r>
        <w:br/>
      </w:r>
      <w:r>
        <w:rPr>
          <w:rFonts w:ascii="Times New Roman"/>
          <w:b w:val="false"/>
          <w:i w:val="false"/>
          <w:color w:val="000000"/>
          <w:sz w:val="28"/>
        </w:rPr>
        <w:t>
      </w:t>
      </w:r>
      <w:r>
        <w:rPr>
          <w:rFonts w:ascii="Times New Roman"/>
          <w:b w:val="false"/>
          <w:i w:val="false"/>
          <w:color w:val="000000"/>
          <w:sz w:val="28"/>
        </w:rPr>
        <w:t>14. Балаларды тасымалдау кезiнде автобустың жүргiзушiсiне мыналарға жол берілмейді:</w:t>
      </w:r>
      <w:r>
        <w:br/>
      </w:r>
      <w:r>
        <w:rPr>
          <w:rFonts w:ascii="Times New Roman"/>
          <w:b w:val="false"/>
          <w:i w:val="false"/>
          <w:color w:val="000000"/>
          <w:sz w:val="28"/>
        </w:rPr>
        <w:t>
      </w:t>
      </w:r>
      <w:r>
        <w:rPr>
          <w:rFonts w:ascii="Times New Roman"/>
          <w:b w:val="false"/>
          <w:i w:val="false"/>
          <w:color w:val="000000"/>
          <w:sz w:val="28"/>
        </w:rPr>
        <w:t>1) сағатына 60 километр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маршрутын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w:t>
      </w:r>
      <w:r>
        <w:rPr>
          <w:rFonts w:ascii="Times New Roman"/>
          <w:b w:val="false"/>
          <w:i w:val="false"/>
          <w:color w:val="000000"/>
          <w:sz w:val="28"/>
        </w:rPr>
        <w:t>5)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r>
        <w:rPr>
          <w:rFonts w:ascii="Times New Roman"/>
          <w:b w:val="false"/>
          <w:i w:val="false"/>
          <w:color w:val="000000"/>
          <w:sz w:val="28"/>
        </w:rPr>
        <w:t>6) балаларды автобусқа отырғызу ерiп жүрушiнiң басшылығымен және жүргiзушiнiң бақылауымен (жаппай тасымалдаған кезде одан басқа тасымалдауды ұйымдастыруға жауаптының байқауымен) автобус толық тоқтағаннан кейiн отырғызу алаңында жүргiзiледi.</w:t>
      </w:r>
      <w:r>
        <w:br/>
      </w:r>
      <w:r>
        <w:rPr>
          <w:rFonts w:ascii="Times New Roman"/>
          <w:b w:val="false"/>
          <w:i w:val="false"/>
          <w:color w:val="000000"/>
          <w:sz w:val="28"/>
        </w:rPr>
        <w:t>
      </w:t>
      </w:r>
      <w:r>
        <w:rPr>
          <w:rFonts w:ascii="Times New Roman"/>
          <w:b w:val="false"/>
          <w:i w:val="false"/>
          <w:color w:val="000000"/>
          <w:sz w:val="28"/>
        </w:rPr>
        <w:t>15. Балалардың тұрақты тасымалдауын жүзеге асыру кезiнде тапсырыс берушi мынадай мәселелер кiретiн, арнайы бағдарлама бойынша балалармен тұрақты сабақтар өткiзудi ұйымдастырады:</w:t>
      </w:r>
      <w:r>
        <w:br/>
      </w:r>
      <w:r>
        <w:rPr>
          <w:rFonts w:ascii="Times New Roman"/>
          <w:b w:val="false"/>
          <w:i w:val="false"/>
          <w:color w:val="000000"/>
          <w:sz w:val="28"/>
        </w:rPr>
        <w:t>
      </w:t>
      </w:r>
      <w:r>
        <w:rPr>
          <w:rFonts w:ascii="Times New Roman"/>
          <w:b w:val="false"/>
          <w:i w:val="false"/>
          <w:color w:val="000000"/>
          <w:sz w:val="28"/>
        </w:rPr>
        <w:t>1) жиналу орындарында және автобусты күту уақытында қауiпсiздiк тәртiбiнiң ережелерi туралы;</w:t>
      </w:r>
      <w:r>
        <w:br/>
      </w:r>
      <w:r>
        <w:rPr>
          <w:rFonts w:ascii="Times New Roman"/>
          <w:b w:val="false"/>
          <w:i w:val="false"/>
          <w:color w:val="000000"/>
          <w:sz w:val="28"/>
        </w:rPr>
        <w:t>
      </w:t>
      </w:r>
      <w:r>
        <w:rPr>
          <w:rFonts w:ascii="Times New Roman"/>
          <w:b w:val="false"/>
          <w:i w:val="false"/>
          <w:color w:val="000000"/>
          <w:sz w:val="28"/>
        </w:rPr>
        <w:t>2) отырғызу және автобустан түсiру тәртiбi туралы;</w:t>
      </w:r>
      <w:r>
        <w:br/>
      </w:r>
      <w:r>
        <w:rPr>
          <w:rFonts w:ascii="Times New Roman"/>
          <w:b w:val="false"/>
          <w:i w:val="false"/>
          <w:color w:val="000000"/>
          <w:sz w:val="28"/>
        </w:rPr>
        <w:t>
      </w:t>
      </w:r>
      <w:r>
        <w:rPr>
          <w:rFonts w:ascii="Times New Roman"/>
          <w:b w:val="false"/>
          <w:i w:val="false"/>
          <w:color w:val="000000"/>
          <w:sz w:val="28"/>
        </w:rPr>
        <w:t>3) автобустың қозғалу уақытындағы және аялдауы кезiндегi тәртiп ережелерi туралы;</w:t>
      </w:r>
      <w:r>
        <w:br/>
      </w:r>
      <w:r>
        <w:rPr>
          <w:rFonts w:ascii="Times New Roman"/>
          <w:b w:val="false"/>
          <w:i w:val="false"/>
          <w:color w:val="000000"/>
          <w:sz w:val="28"/>
        </w:rPr>
        <w:t>
      </w:t>
      </w:r>
      <w:r>
        <w:rPr>
          <w:rFonts w:ascii="Times New Roman"/>
          <w:b w:val="false"/>
          <w:i w:val="false"/>
          <w:color w:val="000000"/>
          <w:sz w:val="28"/>
        </w:rPr>
        <w:t>4) тасымалдау кезiнде қауiптi немесе төтенше жағдайлар туындағандағы тәртiп туралы;</w:t>
      </w:r>
      <w:r>
        <w:br/>
      </w:r>
      <w:r>
        <w:rPr>
          <w:rFonts w:ascii="Times New Roman"/>
          <w:b w:val="false"/>
          <w:i w:val="false"/>
          <w:color w:val="000000"/>
          <w:sz w:val="28"/>
        </w:rPr>
        <w:t>
      </w:t>
      </w:r>
      <w:r>
        <w:rPr>
          <w:rFonts w:ascii="Times New Roman"/>
          <w:b w:val="false"/>
          <w:i w:val="false"/>
          <w:color w:val="000000"/>
          <w:sz w:val="28"/>
        </w:rPr>
        <w:t>5) зардап шеккендерге алғашқы көмек көрсету тәсiлдерi туралы (ересек балалармен сабақ өткiзу кезiнде).</w:t>
      </w:r>
      <w:r>
        <w:br/>
      </w:r>
      <w:r>
        <w:rPr>
          <w:rFonts w:ascii="Times New Roman"/>
          <w:b w:val="false"/>
          <w:i w:val="false"/>
          <w:color w:val="000000"/>
          <w:sz w:val="28"/>
        </w:rPr>
        <w:t>
      </w:t>
      </w:r>
      <w:r>
        <w:rPr>
          <w:rFonts w:ascii="Times New Roman"/>
          <w:b w:val="false"/>
          <w:i w:val="false"/>
          <w:color w:val="000000"/>
          <w:sz w:val="28"/>
        </w:rPr>
        <w:t>Сабақты өткiзу кезiнде жол қозғалысы процесiнде және тасымалдау уақытында туындайтын iс жүзiндегi жағдайларды талқылау үшiн көрнектi құралдарды пайдалану көзделуi тиiс.</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