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f667" w14:textId="5a9f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аудандық мәслихатының 2014 жылғы 17 қаңтардағы № 158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2015 жылғы 15 маусымдағы № 291 шешімі. Солтүстік Қазақстан облысының Әділет департаментінде 2015 жылғы 2 шілдеде N 3294 болып тіркелді. Күші жойылды – Солтүстік Қазақстан облысы Тайынша ауданы мәслихатының 2017 жылғы 04 сәуірдегі № 70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мәслихатының 04.04.2017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Солтүстік Қазақстан облысы Тайынша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2014 жылғы 17 қаңтардағы № 158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12 ақпандағы № 2551 болып тіркелген, 2014 жылғы 21 ақпан "Тайынша таңы" аудандық газетінде, 2014 жылғы 21 ақпан "Тайыншинские вести"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бірінші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аудандық </w:t>
            </w:r>
            <w:r>
              <w:br/>
            </w:r>
            <w:r>
              <w:rPr>
                <w:rFonts w:ascii="Times New Roman"/>
                <w:b w:val="false"/>
                <w:i/>
                <w:color w:val="000000"/>
                <w:sz w:val="20"/>
              </w:rPr>
              <w:t>мәслихатының кезектен тыс</w:t>
            </w:r>
            <w:r>
              <w:br/>
            </w:r>
            <w:r>
              <w:rPr>
                <w:rFonts w:ascii="Times New Roman"/>
                <w:b w:val="false"/>
                <w:i/>
                <w:color w:val="000000"/>
                <w:sz w:val="20"/>
              </w:rPr>
              <w:t>ХХХХ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Тайынша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Шәріпов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br/>
            </w:r>
            <w:r>
              <w:rPr>
                <w:rFonts w:ascii="Times New Roman"/>
                <w:b w:val="false"/>
                <w:i/>
                <w:color w:val="000000"/>
                <w:sz w:val="20"/>
              </w:rPr>
              <w:t>2015 жылдың 15 маусымы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аудандық мәслихаттың 2015 жылғы 15 маусымдағы № 291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аудандық мәслихаттың 2014 жылғы 17 қаңтардағы № 158 шешімімен бекітілген</w:t>
            </w:r>
          </w:p>
        </w:tc>
      </w:tr>
    </w:tbl>
    <w:bookmarkStart w:name="z13" w:id="0"/>
    <w:p>
      <w:pPr>
        <w:spacing w:after="0"/>
        <w:ind w:left="0"/>
        <w:jc w:val="left"/>
      </w:pPr>
      <w:r>
        <w:rPr>
          <w:rFonts w:ascii="Times New Roman"/>
          <w:b/>
          <w:i w:val="false"/>
          <w:color w:val="000000"/>
        </w:rPr>
        <w:t xml:space="preserve"> 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 Қазақстан Республикасы Үкіметінің 2015 жылғы 19 ақпандағы № 82 </w:t>
      </w:r>
      <w:r>
        <w:rPr>
          <w:rFonts w:ascii="Times New Roman"/>
          <w:b w:val="false"/>
          <w:i w:val="false"/>
          <w:color w:val="000000"/>
          <w:sz w:val="28"/>
        </w:rPr>
        <w:t>қаулысына</w:t>
      </w:r>
      <w:r>
        <w:rPr>
          <w:rFonts w:ascii="Times New Roman"/>
          <w:b w:val="false"/>
          <w:i w:val="false"/>
          <w:color w:val="000000"/>
          <w:sz w:val="28"/>
        </w:rPr>
        <w:t xml:space="preserve">,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w:t>
      </w:r>
      <w:r>
        <w:rPr>
          <w:rFonts w:ascii="Times New Roman"/>
          <w:b w:val="false"/>
          <w:i w:val="false"/>
          <w:color w:val="000000"/>
          <w:sz w:val="28"/>
        </w:rPr>
        <w:t>бұйрығына</w:t>
      </w:r>
      <w:r>
        <w:rPr>
          <w:rFonts w:ascii="Times New Roman"/>
          <w:b w:val="false"/>
          <w:i w:val="false"/>
          <w:color w:val="000000"/>
          <w:sz w:val="28"/>
        </w:rPr>
        <w:t>,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әзірленді және өмірлік қиын жағдай туындаған кезде 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 тәртібін анықтайды.</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жағдайлар туындағанына байланысты көрсетілетін әлеуметтік көмек үміткер адамның (отбасының) өтінішін қарастыру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облыстағы статистика органдарымен есептелген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xml:space="preserve">5) отбасының (азаматтың) жан басына шаққандағы орташа табысы – отбасының жиынтық табысының айына отбасының әрбір мүшесіне келетін үлесі; </w:t>
      </w:r>
      <w:r>
        <w:br/>
      </w:r>
      <w:r>
        <w:rPr>
          <w:rFonts w:ascii="Times New Roman"/>
          <w:b w:val="false"/>
          <w:i w:val="false"/>
          <w:color w:val="000000"/>
          <w:sz w:val="28"/>
        </w:rPr>
        <w:t>
      </w:t>
      </w:r>
      <w:r>
        <w:rPr>
          <w:rFonts w:ascii="Times New Roman"/>
          <w:b w:val="false"/>
          <w:i w:val="false"/>
          <w:color w:val="000000"/>
          <w:sz w:val="28"/>
        </w:rPr>
        <w:t xml:space="preserve">6)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w:t>
      </w:r>
      <w:r>
        <w:rPr>
          <w:rFonts w:ascii="Times New Roman"/>
          <w:b w:val="false"/>
          <w:i w:val="false"/>
          <w:color w:val="000000"/>
          <w:sz w:val="28"/>
        </w:rPr>
        <w:t>7) уәкілетті орган – "Солтүстік Қазақстан облысы Тайынша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Республикасының денсаулық сақтау және әлеуметтік дамыту министірлігінің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Тайынша қаласы әкімінің немесе ауылдық округ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мөлшер – әлеуметтік көмектің бекітілген басым көлемі;</w:t>
      </w:r>
      <w:r>
        <w:br/>
      </w:r>
      <w:r>
        <w:rPr>
          <w:rFonts w:ascii="Times New Roman"/>
          <w:b w:val="false"/>
          <w:i w:val="false"/>
          <w:color w:val="000000"/>
          <w:sz w:val="28"/>
        </w:rPr>
        <w:t>
      </w:t>
      </w:r>
      <w:r>
        <w:rPr>
          <w:rFonts w:ascii="Times New Roman"/>
          <w:b w:val="false"/>
          <w:i w:val="false"/>
          <w:color w:val="000000"/>
          <w:sz w:val="28"/>
        </w:rPr>
        <w:t>11) жұмыспен қамтуға жәрдемдесудің белсенді шаралары – өзін-өзі жұмыспен қамтыған, жұмыссыз және табысы аз халықтың қатарындағы Қазақстан Республикасының азаматтары мен оралмандарды, мемлекет Қазақстан Республикасы заңнамасында белгіленген тәртіппен жүзеге асыратын мемлекеттік қолдау шаралары;</w:t>
      </w:r>
      <w:r>
        <w:br/>
      </w:r>
      <w:r>
        <w:rPr>
          <w:rFonts w:ascii="Times New Roman"/>
          <w:b w:val="false"/>
          <w:i w:val="false"/>
          <w:color w:val="000000"/>
          <w:sz w:val="28"/>
        </w:rPr>
        <w:t>
      </w:t>
      </w:r>
      <w:r>
        <w:rPr>
          <w:rFonts w:ascii="Times New Roman"/>
          <w:b w:val="false"/>
          <w:i w:val="false"/>
          <w:color w:val="000000"/>
          <w:sz w:val="28"/>
        </w:rPr>
        <w:t>12)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13) әлеуметтік бейімдеу жөніндегі шаралар - "Мүгедектерді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14) отбасының белсенділігін арттырудың әлеуметтік келісімшарты – "Өрлеу" жобасына қатысуға отбасының атынан әрекет ететін жұмысқа қабілетті жеке тұлға мен тараптардың құқықтары мен міндеттерін айқындаушы уәкілетті орган арасындағы келісім;</w:t>
      </w:r>
      <w:r>
        <w:br/>
      </w:r>
      <w:r>
        <w:rPr>
          <w:rFonts w:ascii="Times New Roman"/>
          <w:b w:val="false"/>
          <w:i w:val="false"/>
          <w:color w:val="000000"/>
          <w:sz w:val="28"/>
        </w:rPr>
        <w:t>
      </w:t>
      </w:r>
      <w:r>
        <w:rPr>
          <w:rFonts w:ascii="Times New Roman"/>
          <w:b w:val="false"/>
          <w:i w:val="false"/>
          <w:color w:val="000000"/>
          <w:sz w:val="28"/>
        </w:rPr>
        <w:t>15) отбасыға көмектің жеке жоспары (бұдан әрі – жеке жоспар) – уәкілетті орган өтініш берушімен және (немесе) оның отбасы мүшелерімен бірлесіп жұмыспен қамтуға жәрдемдесу және (немесе) отбасы мүшелерін әлеуметтік бейімдеу жөнінде құрған іс-шаралар жоспары.</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Тайынша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 xml:space="preserve">4. Осы Қағидалардың мақсаттары үшін әлеуметтік көмек ретінде, "Солтүстік Қазақстан облысы Тайынша ауданы әкімдігінің "Солтүстік Қазақстан облысы Тайынша ауданының жұмыспен қамту және әлеуметтік бағдарламалар бөлімі" мемлекеттік мекемесі арқылы Солтүстік Қазақстан облысы Тайынша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 </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6. Атаулы күндер мен мереке күндер тізбесі және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 xml:space="preserve">Атаулы күндер мен мереке күндерге әлеуметтік көмек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санаттарының біреуі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7. Учаскелік және арнайы комиссия өз қызметтерін Солтүстік Қазақстан облысы әкімдігімен бекітілетін ережелердің негізінде жүзеге асырады. </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отбасының белсенділігін арттырудың әлеуметтік келісімшарты негізіндегі әлеуметтік көмекті қосапағанда,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11. Әлеуметтік көмек азаматтарға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 – 13)-тармақшаларында көрсетілген негіздемелер бойынша адамның (отбасының) ең төменгі күнкөріс деңгейі мөлшерінің бір жарым еселік шегінен аспайтын жан басына шаққандағы орташа табысын ескере отыра, 5 (бес) айлық есептік көрсеткіш мөлшерінде жартыжылдықта бір рет көрсетіледі. </w:t>
      </w:r>
      <w:r>
        <w:br/>
      </w:r>
      <w:r>
        <w:rPr>
          <w:rFonts w:ascii="Times New Roman"/>
          <w:b w:val="false"/>
          <w:i w:val="false"/>
          <w:color w:val="000000"/>
          <w:sz w:val="28"/>
        </w:rPr>
        <w:t>
      </w:t>
      </w:r>
      <w:r>
        <w:rPr>
          <w:rFonts w:ascii="Times New Roman"/>
          <w:b w:val="false"/>
          <w:i w:val="false"/>
          <w:color w:val="000000"/>
          <w:sz w:val="28"/>
        </w:rPr>
        <w:t xml:space="preserve">12. Әлеуметтік көмек азаматтарға (отбасына) осы Қағидаларға 3-қосымшаның </w:t>
      </w:r>
      <w:r>
        <w:rPr>
          <w:rFonts w:ascii="Times New Roman"/>
          <w:b w:val="false"/>
          <w:i w:val="false"/>
          <w:color w:val="000000"/>
          <w:sz w:val="28"/>
        </w:rPr>
        <w:t>14)-тармақшасында</w:t>
      </w:r>
      <w:r>
        <w:rPr>
          <w:rFonts w:ascii="Times New Roman"/>
          <w:b w:val="false"/>
          <w:i w:val="false"/>
          <w:color w:val="000000"/>
          <w:sz w:val="28"/>
        </w:rPr>
        <w:t xml:space="preserve"> көрсетілген негіздеме бойынша адамның (отбасының) ең төменгі күнкөріс деңгейі мөлшерінің бір жарым еселік шегінен аспайтын жан басына шаққандағы орташа табысын ескере отыра, 60 ең төменгі есептік көрсеткіш мөлшерінде бір мезгілде көрсетіледі.</w:t>
      </w:r>
      <w:r>
        <w:br/>
      </w:r>
      <w:r>
        <w:rPr>
          <w:rFonts w:ascii="Times New Roman"/>
          <w:b w:val="false"/>
          <w:i w:val="false"/>
          <w:color w:val="000000"/>
          <w:sz w:val="28"/>
        </w:rPr>
        <w:t>
      </w:t>
      </w:r>
      <w:r>
        <w:rPr>
          <w:rFonts w:ascii="Times New Roman"/>
          <w:b w:val="false"/>
          <w:i w:val="false"/>
          <w:color w:val="000000"/>
          <w:sz w:val="28"/>
        </w:rPr>
        <w:t xml:space="preserve">13. Әлеуметтік көмек осы Қағидаларға 3-қосымшаның </w:t>
      </w:r>
      <w:r>
        <w:rPr>
          <w:rFonts w:ascii="Times New Roman"/>
          <w:b w:val="false"/>
          <w:i w:val="false"/>
          <w:color w:val="000000"/>
          <w:sz w:val="28"/>
        </w:rPr>
        <w:t>15)-тармақшасында</w:t>
      </w:r>
      <w:r>
        <w:rPr>
          <w:rFonts w:ascii="Times New Roman"/>
          <w:b w:val="false"/>
          <w:i w:val="false"/>
          <w:color w:val="000000"/>
          <w:sz w:val="28"/>
        </w:rPr>
        <w:t xml:space="preserve">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әлеуметтік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 xml:space="preserve">14. Әлеуметтік көмек осы Қағидаларға 3-қосымшаның </w:t>
      </w:r>
      <w:r>
        <w:rPr>
          <w:rFonts w:ascii="Times New Roman"/>
          <w:b w:val="false"/>
          <w:i w:val="false"/>
          <w:color w:val="000000"/>
          <w:sz w:val="28"/>
        </w:rPr>
        <w:t>16)-тармақшасында</w:t>
      </w:r>
      <w:r>
        <w:rPr>
          <w:rFonts w:ascii="Times New Roman"/>
          <w:b w:val="false"/>
          <w:i w:val="false"/>
          <w:color w:val="000000"/>
          <w:sz w:val="28"/>
        </w:rPr>
        <w:t xml:space="preserve">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15. Әлеуметтік көмек осы Қағидаларға 3-қосымшаның </w:t>
      </w:r>
      <w:r>
        <w:rPr>
          <w:rFonts w:ascii="Times New Roman"/>
          <w:b w:val="false"/>
          <w:i w:val="false"/>
          <w:color w:val="000000"/>
          <w:sz w:val="28"/>
        </w:rPr>
        <w:t>17)-тармақшасында</w:t>
      </w:r>
      <w:r>
        <w:rPr>
          <w:rFonts w:ascii="Times New Roman"/>
          <w:b w:val="false"/>
          <w:i w:val="false"/>
          <w:color w:val="000000"/>
          <w:sz w:val="28"/>
        </w:rPr>
        <w:t xml:space="preserve"> көрсетілген негіздеме бойынша кірістер есебінсіз, санаторлық-курорттық емделу құны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16. Әлеуметтік көмек осы Қағидалардың 3-қосымшаның </w:t>
      </w:r>
      <w:r>
        <w:rPr>
          <w:rFonts w:ascii="Times New Roman"/>
          <w:b w:val="false"/>
          <w:i w:val="false"/>
          <w:color w:val="000000"/>
          <w:sz w:val="28"/>
        </w:rPr>
        <w:t>18)-тармақшасында</w:t>
      </w:r>
      <w:r>
        <w:rPr>
          <w:rFonts w:ascii="Times New Roman"/>
          <w:b w:val="false"/>
          <w:i w:val="false"/>
          <w:color w:val="000000"/>
          <w:sz w:val="28"/>
        </w:rPr>
        <w:t xml:space="preserve"> көрсетілген негіздеме бойынша кірістер есебінсіз, 2 (екі)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 xml:space="preserve">17. Әлеуметтік көмек осы Қағидаларға 3-қосымшаның </w:t>
      </w:r>
      <w:r>
        <w:rPr>
          <w:rFonts w:ascii="Times New Roman"/>
          <w:b w:val="false"/>
          <w:i w:val="false"/>
          <w:color w:val="000000"/>
          <w:sz w:val="28"/>
        </w:rPr>
        <w:t>19)-тармақшасында</w:t>
      </w:r>
      <w:r>
        <w:rPr>
          <w:rFonts w:ascii="Times New Roman"/>
          <w:b w:val="false"/>
          <w:i w:val="false"/>
          <w:color w:val="000000"/>
          <w:sz w:val="28"/>
        </w:rPr>
        <w:t xml:space="preserve"> көрсетілген негіздеме бойынша кірістер есебінсіз, 5 (бес) айлық есептік көрсеткіш мөлшерінде тоқсан сайын көрсетіледі.</w:t>
      </w:r>
      <w:r>
        <w:br/>
      </w:r>
      <w:r>
        <w:rPr>
          <w:rFonts w:ascii="Times New Roman"/>
          <w:b w:val="false"/>
          <w:i w:val="false"/>
          <w:color w:val="000000"/>
          <w:sz w:val="28"/>
        </w:rPr>
        <w:t>
      </w:t>
      </w:r>
      <w:r>
        <w:rPr>
          <w:rFonts w:ascii="Times New Roman"/>
          <w:b w:val="false"/>
          <w:i w:val="false"/>
          <w:color w:val="000000"/>
          <w:sz w:val="28"/>
        </w:rPr>
        <w:t xml:space="preserve">18. Әлеуметтік көмек осы Қағидаларға 3-қосымшаның </w:t>
      </w:r>
      <w:r>
        <w:rPr>
          <w:rFonts w:ascii="Times New Roman"/>
          <w:b w:val="false"/>
          <w:i w:val="false"/>
          <w:color w:val="000000"/>
          <w:sz w:val="28"/>
        </w:rPr>
        <w:t>20)-тармақшасында</w:t>
      </w:r>
      <w:r>
        <w:rPr>
          <w:rFonts w:ascii="Times New Roman"/>
          <w:b w:val="false"/>
          <w:i w:val="false"/>
          <w:color w:val="000000"/>
          <w:sz w:val="28"/>
        </w:rPr>
        <w:t xml:space="preserve"> көрсетілген негіздеме бойынша ең төмен күн көрістер деңгейінен аспаған, адамның (отбасының) жан басына шаққандағы орташа табысын ескере отырып азаматтарға 160 (жүз алпыс) айлық есептік көрсеткіш мөлшерінде оқу жылының басында көрсетіледі.</w:t>
      </w:r>
      <w:r>
        <w:br/>
      </w:r>
      <w:r>
        <w:rPr>
          <w:rFonts w:ascii="Times New Roman"/>
          <w:b w:val="false"/>
          <w:i w:val="false"/>
          <w:color w:val="000000"/>
          <w:sz w:val="28"/>
        </w:rPr>
        <w:t>
      </w:t>
      </w:r>
      <w:r>
        <w:rPr>
          <w:rFonts w:ascii="Times New Roman"/>
          <w:b w:val="false"/>
          <w:i w:val="false"/>
          <w:color w:val="000000"/>
          <w:sz w:val="28"/>
        </w:rPr>
        <w:t>19. Әлеуметтік көмек көрсетуге адамның (отбасының) жан басына шаққандағы орташа табысы әлеуметтік көмек тағайындауға өтініш жасаған тоқсанның алдындағы тоқсанда алынған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әлеуметтік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ережесіне сәйкес есептеледі.</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Тайынша ауданының әкімдігімен бекітілетін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21.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22.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23.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матиериалдық жағдайын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24.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өкілетті органға немесе ауылдық округтің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25.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r>
        <w:br/>
      </w:r>
      <w:r>
        <w:rPr>
          <w:rFonts w:ascii="Times New Roman"/>
          <w:b w:val="false"/>
          <w:i w:val="false"/>
          <w:color w:val="000000"/>
          <w:sz w:val="28"/>
        </w:rPr>
        <w:t>
      </w:t>
      </w:r>
      <w:r>
        <w:rPr>
          <w:rFonts w:ascii="Times New Roman"/>
          <w:b w:val="false"/>
          <w:i w:val="false"/>
          <w:color w:val="000000"/>
          <w:sz w:val="28"/>
        </w:rPr>
        <w:t>28.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Қағидалардың 25 және 26-тармақтарында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30.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31. Белгіленген негіздемелердің біреуі бойынша әлеуметтік көмек бір күнтізбелік жыл бойы қайта көрсетілмейді.</w:t>
      </w:r>
      <w:r>
        <w:br/>
      </w:r>
      <w:r>
        <w:rPr>
          <w:rFonts w:ascii="Times New Roman"/>
          <w:b w:val="false"/>
          <w:i w:val="false"/>
          <w:color w:val="000000"/>
          <w:sz w:val="28"/>
        </w:rPr>
        <w:t>
      </w:t>
      </w:r>
      <w:r>
        <w:rPr>
          <w:rFonts w:ascii="Times New Roman"/>
          <w:b w:val="false"/>
          <w:i w:val="false"/>
          <w:color w:val="000000"/>
          <w:sz w:val="28"/>
        </w:rPr>
        <w:t>32. Әлеуметтік көмек өмірлік қиын жағдай туындаған күннен бастап алты айдан кешіктірмей ұсынылады.</w:t>
      </w:r>
      <w:r>
        <w:br/>
      </w:r>
      <w:r>
        <w:rPr>
          <w:rFonts w:ascii="Times New Roman"/>
          <w:b w:val="false"/>
          <w:i w:val="false"/>
          <w:color w:val="000000"/>
          <w:sz w:val="28"/>
        </w:rPr>
        <w:t>
      </w:t>
      </w:r>
      <w:r>
        <w:rPr>
          <w:rFonts w:ascii="Times New Roman"/>
          <w:b w:val="false"/>
          <w:i w:val="false"/>
          <w:color w:val="000000"/>
          <w:sz w:val="28"/>
        </w:rPr>
        <w:t>33.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w:t>
      </w:r>
      <w:r>
        <w:br/>
      </w:r>
      <w:r>
        <w:rPr>
          <w:rFonts w:ascii="Times New Roman"/>
          <w:b w:val="false"/>
          <w:i w:val="false"/>
          <w:color w:val="000000"/>
          <w:sz w:val="28"/>
        </w:rPr>
        <w:t>
      </w:t>
      </w:r>
      <w:r>
        <w:rPr>
          <w:rFonts w:ascii="Times New Roman"/>
          <w:b w:val="false"/>
          <w:i w:val="false"/>
          <w:color w:val="000000"/>
          <w:sz w:val="28"/>
        </w:rPr>
        <w:t xml:space="preserve">4) 3-қосымшаның </w:t>
      </w:r>
      <w:r>
        <w:rPr>
          <w:rFonts w:ascii="Times New Roman"/>
          <w:b w:val="false"/>
          <w:i w:val="false"/>
          <w:color w:val="000000"/>
          <w:sz w:val="28"/>
        </w:rPr>
        <w:t>15)-тармақшасында</w:t>
      </w:r>
      <w:r>
        <w:rPr>
          <w:rFonts w:ascii="Times New Roman"/>
          <w:b w:val="false"/>
          <w:i w:val="false"/>
          <w:color w:val="000000"/>
          <w:sz w:val="28"/>
        </w:rPr>
        <w:t xml:space="preserve">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34.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әлеуметтік көмек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Адам (отбасы) отбасының белсенділігін арттырудың әлеуметтік келісімшарты негізінде әлеуметтік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36.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әлеуметтік келісімшарт негізіндегі әлеуметтік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Бұл ретте, бір жұмыс күні ішінде осы Қағидалардың 38-тармағында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w:t>
      </w:r>
      <w:r>
        <w:rPr>
          <w:rFonts w:ascii="Times New Roman"/>
          <w:b w:val="false"/>
          <w:i w:val="false"/>
          <w:color w:val="000000"/>
          <w:sz w:val="28"/>
        </w:rPr>
        <w:t>37.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отбасын (азаматты) кәсіптік және әлеуметтік бейімдеудің көзделген іс-шараларынан тұрады, атап айтқанда:</w:t>
      </w:r>
      <w:r>
        <w:br/>
      </w:r>
      <w:r>
        <w:rPr>
          <w:rFonts w:ascii="Times New Roman"/>
          <w:b w:val="false"/>
          <w:i w:val="false"/>
          <w:color w:val="000000"/>
          <w:sz w:val="28"/>
        </w:rPr>
        <w:t>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6) әлеуметтік мәні бар аурулары (маскүнемдік, нашақорлық, туберкулез)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7)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38.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39.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әлеуметтік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40.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41. Отбасының белсенділігін арттырудың әлеуметтік келісімшарты бойынша міндеттемелердің орындалуына мониторинг жасау.</w:t>
      </w:r>
      <w:r>
        <w:br/>
      </w:r>
      <w:r>
        <w:rPr>
          <w:rFonts w:ascii="Times New Roman"/>
          <w:b w:val="false"/>
          <w:i w:val="false"/>
          <w:color w:val="000000"/>
          <w:sz w:val="28"/>
        </w:rPr>
        <w:t>
      </w:t>
      </w:r>
      <w:r>
        <w:rPr>
          <w:rFonts w:ascii="Times New Roman"/>
          <w:b w:val="false"/>
          <w:i w:val="false"/>
          <w:color w:val="000000"/>
          <w:sz w:val="28"/>
        </w:rPr>
        <w:t xml:space="preserve">42.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 </w:t>
      </w:r>
      <w:r>
        <w:br/>
      </w:r>
      <w:r>
        <w:rPr>
          <w:rFonts w:ascii="Times New Roman"/>
          <w:b w:val="false"/>
          <w:i w:val="false"/>
          <w:color w:val="000000"/>
          <w:sz w:val="28"/>
        </w:rPr>
        <w:t>
</w:t>
      </w:r>
    </w:p>
    <w:bookmarkStart w:name="z106" w:id="5"/>
    <w:p>
      <w:pPr>
        <w:spacing w:after="0"/>
        <w:ind w:left="0"/>
        <w:jc w:val="left"/>
      </w:pPr>
      <w:r>
        <w:rPr>
          <w:rFonts w:ascii="Times New Roman"/>
          <w:b/>
          <w:i w:val="false"/>
          <w:color w:val="000000"/>
        </w:rPr>
        <w:t xml:space="preserve"> 5. Көрсетілетін әлеуметтік көмектін тоқтатылуы және қайтарылуы үшін негіздемелер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43. Әлеуметтік көмек: </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Тайынша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xml:space="preserve">4) өтініш беруші ұсынған мәліметтердің дәйексіздігі анықталған; </w:t>
      </w:r>
      <w:r>
        <w:br/>
      </w:r>
      <w:r>
        <w:rPr>
          <w:rFonts w:ascii="Times New Roman"/>
          <w:b w:val="false"/>
          <w:i w:val="false"/>
          <w:color w:val="000000"/>
          <w:sz w:val="28"/>
        </w:rPr>
        <w:t>
      </w:t>
      </w:r>
      <w:r>
        <w:rPr>
          <w:rFonts w:ascii="Times New Roman"/>
          <w:b w:val="false"/>
          <w:i w:val="false"/>
          <w:color w:val="000000"/>
          <w:sz w:val="28"/>
        </w:rPr>
        <w:t>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жағдаяттар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44.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5"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Отбасының белсенділігін арттырудың әлеуметтік келісімшарты негізіндегі әлеуметтік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46. Отбасының белсенділігін арттырудың әлеуметтік келісімшарты негізіндегі әлеуметтік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19" w:id="7"/>
    <w:p>
      <w:pPr>
        <w:spacing w:after="0"/>
        <w:ind w:left="0"/>
        <w:jc w:val="left"/>
      </w:pPr>
      <w:r>
        <w:rPr>
          <w:rFonts w:ascii="Times New Roman"/>
          <w:b/>
          <w:i w:val="false"/>
          <w:color w:val="000000"/>
        </w:rPr>
        <w:t xml:space="preserve"> Атаулы күндер мен мереке күндердің тізбесі, сондай-ақ әлеуметтік көмек көрсетудің еселігі белгіленеді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0542"/>
        <w:gridCol w:w="135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КСР Одағы үкімет органдарының шешімдеріне сәйкес басқа мемлекеттер аумағында жауынгерлік әрекеттерге қатысқан бұрынғы КСР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КСР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КСР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w:t>
            </w:r>
            <w:r>
              <w:br/>
            </w:r>
            <w:r>
              <w:rPr>
                <w:rFonts w:ascii="Times New Roman"/>
                <w:b w:val="false"/>
                <w:i w:val="false"/>
                <w:color w:val="000000"/>
                <w:sz w:val="20"/>
              </w:rPr>
              <w:t>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КСР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алқамен", "Күміс алқамен", I, II дәрежелі "Ана Даңқы" ордендерімен марапатталған немесе бұрын "Ардақты ана" атағын алған көп балалы аналар.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 апатты еске алу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АЭС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АЭС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xml:space="preserve">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50 айлық есептік </w:t>
            </w:r>
            <w:r>
              <w:br/>
            </w:r>
            <w:r>
              <w:rPr>
                <w:rFonts w:ascii="Times New Roman"/>
                <w:b w:val="false"/>
                <w:i w:val="false"/>
                <w:color w:val="000000"/>
                <w:sz w:val="20"/>
              </w:rPr>
              <w:t xml:space="preserve">
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КСР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КСР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КСР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КСР-і, Белорус КСР-і, Литва КСР-і, Латвия КСР-і, Эстония КСР-і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КСР Одағы ордендерімен және медальдарымен марапатталған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мамыр – "Саяси қуғын-сүргін құрбандарын еске алу күні"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а) бұрынғы КСР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3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Республикасына ерекше еңбегі үшін зейнетақы тағайындалған тұлғалар, облыстық маңызы бар дербес зейнеткер мәртебесіне ие зейнеткерлер, ауданның құрметті азаматтары.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10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62" w:id="8"/>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 немесе өрт салдарынан өмірлік қиын жағдай туындаған кезде әлеуметтік көмекке өтініш білдіру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331"/>
        <w:gridCol w:w="2447"/>
        <w:gridCol w:w="4646"/>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 немесе өрт салдарынан өмірлік қиын жағдай туындаған кезде әлеуметтік көмек алушылар санаты </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көмектің шекті мөлшерлері және оның еселігі </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 немесе өрт салдарынан өмірлік қиын жағдай туындаған кезде әлеуметтік көмекке өтініш білдіру мерзімдері </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жапа шеккен азаматтар (отбасылары).</w:t>
            </w: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w:t>
            </w:r>
            <w:r>
              <w:br/>
            </w:r>
            <w:r>
              <w:rPr>
                <w:rFonts w:ascii="Times New Roman"/>
                <w:b w:val="false"/>
                <w:i w:val="false"/>
                <w:color w:val="000000"/>
                <w:sz w:val="20"/>
              </w:rPr>
              <w:t>
ең төменгі есептік көрсеткішке дейін, бір жолғы</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Өмірлік қиын жағдай туындаған күннен 6 айдан кешіктірмей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66" w:id="9"/>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мінез-құлық;</w:t>
      </w:r>
      <w:r>
        <w:br/>
      </w:r>
      <w:r>
        <w:rPr>
          <w:rFonts w:ascii="Times New Roman"/>
          <w:b w:val="false"/>
          <w:i w:val="false"/>
          <w:color w:val="000000"/>
          <w:sz w:val="28"/>
        </w:rPr>
        <w:t>
      </w:t>
      </w:r>
      <w:r>
        <w:rPr>
          <w:rFonts w:ascii="Times New Roman"/>
          <w:b w:val="false"/>
          <w:i w:val="false"/>
          <w:color w:val="000000"/>
          <w:sz w:val="28"/>
        </w:rPr>
        <w:t>4) туғанынан үш жасқа дейiнгi ерте психофизикалық дамуы мүмкiндiктерiнің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ақыл-ес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маңызы бар аурулардың және айналасындағыларға қауiп төндiретiн аурулардың салдарынан тыныс-тіршілігінің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11)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15)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16) Ұлы Отан соғысының қатысушылары мен мүгедектерінің бағалы металдар мен металл керамикадан, металл акрилден жасалған протездерден басқа тіс протездеуге мұқтаждығы;</w:t>
      </w:r>
      <w:r>
        <w:br/>
      </w:r>
      <w:r>
        <w:rPr>
          <w:rFonts w:ascii="Times New Roman"/>
          <w:b w:val="false"/>
          <w:i w:val="false"/>
          <w:color w:val="000000"/>
          <w:sz w:val="28"/>
        </w:rPr>
        <w:t>
      </w:t>
      </w:r>
      <w:r>
        <w:rPr>
          <w:rFonts w:ascii="Times New Roman"/>
          <w:b w:val="false"/>
          <w:i w:val="false"/>
          <w:color w:val="000000"/>
          <w:sz w:val="28"/>
        </w:rPr>
        <w:t>17) Ұлы Отан соғысының қатысушылары мен мүгедектерінің Қазақстан Республикасының санаторийлерінде және профилакторийлерінде санаторлық-курорттық емделуге мұқтаждығы;</w:t>
      </w:r>
      <w:r>
        <w:br/>
      </w:r>
      <w:r>
        <w:rPr>
          <w:rFonts w:ascii="Times New Roman"/>
          <w:b w:val="false"/>
          <w:i w:val="false"/>
          <w:color w:val="000000"/>
          <w:sz w:val="28"/>
        </w:rPr>
        <w:t>
      </w:t>
      </w:r>
      <w:r>
        <w:rPr>
          <w:rFonts w:ascii="Times New Roman"/>
          <w:b w:val="false"/>
          <w:i w:val="false"/>
          <w:color w:val="000000"/>
          <w:sz w:val="28"/>
        </w:rPr>
        <w:t>18) Ұлы Отан соғысына қатысушылар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19) амбулаторлық емделуде жатқан азаматтарда туберкулездің белсенді түрінің болуы;</w:t>
      </w:r>
      <w:r>
        <w:br/>
      </w:r>
      <w:r>
        <w:rPr>
          <w:rFonts w:ascii="Times New Roman"/>
          <w:b w:val="false"/>
          <w:i w:val="false"/>
          <w:color w:val="000000"/>
          <w:sz w:val="28"/>
        </w:rPr>
        <w:t>
      </w:t>
      </w:r>
      <w:r>
        <w:rPr>
          <w:rFonts w:ascii="Times New Roman"/>
          <w:b w:val="false"/>
          <w:i w:val="false"/>
          <w:color w:val="000000"/>
          <w:sz w:val="28"/>
        </w:rPr>
        <w:t>20) балаларын Қазақстан Республикасы аумағында орналасқан жоғарғы кәсіби білім беретін органдарда, оқытудың күндізгі оқу нысанында оқытып жатқан аз қамтамасыз етілген отбасылар.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4-қосымша</w:t>
            </w:r>
          </w:p>
        </w:tc>
      </w:tr>
    </w:tbl>
    <w:bookmarkStart w:name="z188" w:id="10"/>
    <w:p>
      <w:pPr>
        <w:spacing w:after="0"/>
        <w:ind w:left="0"/>
        <w:jc w:val="left"/>
      </w:pPr>
      <w:r>
        <w:rPr>
          <w:rFonts w:ascii="Times New Roman"/>
          <w:b/>
          <w:i w:val="false"/>
          <w:color w:val="000000"/>
        </w:rPr>
        <w:t xml:space="preserve"> Отбасының тіркеу нөмірі ____ </w:t>
      </w:r>
    </w:p>
    <w:bookmarkEnd w:id="10"/>
    <w:bookmarkStart w:name="z189" w:id="11"/>
    <w:p>
      <w:pPr>
        <w:spacing w:after="0"/>
        <w:ind w:left="0"/>
        <w:jc w:val="left"/>
      </w:pPr>
      <w:r>
        <w:rPr>
          <w:rFonts w:ascii="Times New Roman"/>
          <w:b/>
          <w:i w:val="false"/>
          <w:color w:val="000000"/>
        </w:rPr>
        <w:t xml:space="preserve"> Өтініш берушінің отбасы құрамы туралы мәліметтер</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      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мәліметтерді куәландыруға уәкілетті органның </w:t>
      </w:r>
      <w:r>
        <w:br/>
      </w:r>
      <w:r>
        <w:rPr>
          <w:rFonts w:ascii="Times New Roman"/>
          <w:b w:val="false"/>
          <w:i w:val="false"/>
          <w:color w:val="000000"/>
          <w:sz w:val="28"/>
        </w:rPr>
        <w:t>
      </w:t>
      </w:r>
      <w:r>
        <w:rPr>
          <w:rFonts w:ascii="Times New Roman"/>
          <w:b w:val="false"/>
          <w:i w:val="false"/>
          <w:color w:val="000000"/>
          <w:sz w:val="28"/>
        </w:rPr>
        <w:t>лауазымды адамының Т.А.Ә. _____________________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5-қосымша</w:t>
            </w:r>
          </w:p>
        </w:tc>
      </w:tr>
    </w:tbl>
    <w:bookmarkStart w:name="z201" w:id="12"/>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 ж. "___ " _______</w:t>
      </w:r>
      <w:r>
        <w:br/>
      </w:r>
      <w:r>
        <w:rPr>
          <w:rFonts w:ascii="Times New Roman"/>
          <w:b w:val="false"/>
          <w:i w:val="false"/>
          <w:color w:val="000000"/>
          <w:sz w:val="28"/>
        </w:rPr>
        <w:t>
      </w:t>
      </w:r>
      <w:r>
        <w:rPr>
          <w:rFonts w:ascii="Times New Roman"/>
          <w:b w:val="false"/>
          <w:i w:val="false"/>
          <w:color w:val="000000"/>
          <w:sz w:val="28"/>
        </w:rPr>
        <w:t xml:space="preserve"> ____________________________</w:t>
      </w:r>
      <w:r>
        <w:br/>
      </w:r>
      <w:r>
        <w:rPr>
          <w:rFonts w:ascii="Times New Roman"/>
          <w:b w:val="false"/>
          <w:i w:val="false"/>
          <w:color w:val="000000"/>
          <w:sz w:val="28"/>
        </w:rPr>
        <w:t>
      </w:t>
      </w:r>
      <w:r>
        <w:rPr>
          <w:rFonts w:ascii="Times New Roman"/>
          <w:b w:val="false"/>
          <w:i w:val="false"/>
          <w:color w:val="000000"/>
          <w:sz w:val="28"/>
        </w:rPr>
        <w:t xml:space="preserve"> (елді мекен)</w:t>
      </w:r>
      <w:r>
        <w:br/>
      </w:r>
      <w:r>
        <w:rPr>
          <w:rFonts w:ascii="Times New Roman"/>
          <w:b w:val="false"/>
          <w:i w:val="false"/>
          <w:color w:val="000000"/>
          <w:sz w:val="28"/>
        </w:rPr>
        <w:t>
      </w:t>
      </w: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sz w:val="28"/>
        </w:rPr>
        <w:t>1. Өтініш берушінің Т.А.Ә. ________________________________________</w:t>
      </w:r>
      <w:r>
        <w:br/>
      </w:r>
      <w:r>
        <w:rPr>
          <w:rFonts w:ascii="Times New Roman"/>
          <w:b w:val="false"/>
          <w:i w:val="false"/>
          <w:color w:val="000000"/>
          <w:sz w:val="28"/>
        </w:rPr>
        <w:t>
      </w:t>
      </w:r>
      <w:r>
        <w:rPr>
          <w:rFonts w:ascii="Times New Roman"/>
          <w:b w:val="false"/>
          <w:i w:val="false"/>
          <w:color w:val="000000"/>
          <w:sz w:val="28"/>
        </w:rPr>
        <w:t>2. Тұратын мекенжайы 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Өмірдегі қиын жағдайлардың болуына байланысты өтініш беруші әлеуметтік көмекке жүгінді __________________________________________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_____________</w:t>
      </w:r>
      <w:r>
        <w:br/>
      </w:r>
      <w:r>
        <w:rPr>
          <w:rFonts w:ascii="Times New Roman"/>
          <w:b w:val="false"/>
          <w:i w:val="false"/>
          <w:color w:val="000000"/>
          <w:sz w:val="28"/>
        </w:rPr>
        <w:t>
      </w:t>
      </w:r>
      <w:r>
        <w:rPr>
          <w:rFonts w:ascii="Times New Roman"/>
          <w:b w:val="false"/>
          <w:i w:val="false"/>
          <w:color w:val="000000"/>
          <w:sz w:val="28"/>
        </w:rPr>
        <w:t>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
      </w:t>
      </w:r>
      <w:r>
        <w:rPr>
          <w:rFonts w:ascii="Times New Roman"/>
          <w:b w:val="false"/>
          <w:i w:val="false"/>
          <w:color w:val="000000"/>
          <w:sz w:val="28"/>
        </w:rPr>
        <w:t>Балалардың саны: _______________________________________________</w:t>
      </w:r>
      <w:r>
        <w:br/>
      </w:r>
      <w:r>
        <w:rPr>
          <w:rFonts w:ascii="Times New Roman"/>
          <w:b w:val="false"/>
          <w:i w:val="false"/>
          <w:color w:val="000000"/>
          <w:sz w:val="28"/>
        </w:rPr>
        <w:t>
      </w:t>
      </w:r>
      <w:r>
        <w:rPr>
          <w:rFonts w:ascii="Times New Roman"/>
          <w:b w:val="false"/>
          <w:i w:val="false"/>
          <w:color w:val="000000"/>
          <w:sz w:val="28"/>
        </w:rPr>
        <w:t>жоғары және орта оқу орындарында ақылы негізде оқитындар ______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Мыналардың: 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 қазіргі уақытта өздері тұрып жатқаннан бөлек өзге де тұрғын үйдің болуы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8. Отбасының өзге де табыстары (нысаны, сомасы, көзі):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оқу құралдарымен, киіммен, аяқ киіммен қамтамасыз етілуі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10. Тұратын жерінің санитарлық-эпидемиологиялық жағдайы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Жасалған актімен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w:t>
      </w:r>
      <w:r>
        <w:rPr>
          <w:rFonts w:ascii="Times New Roman"/>
          <w:b w:val="false"/>
          <w:i w:val="false"/>
          <w:color w:val="000000"/>
          <w:sz w:val="28"/>
        </w:rPr>
        <w:t>Тексеру жүргізілуден бас тартамын ______________________ өтініш берушінің (немесе отбасы мүшелерінің бірінің) Т.А.Ә. және қолы, күні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6-қосымша</w:t>
            </w:r>
          </w:p>
        </w:tc>
      </w:tr>
    </w:tbl>
    <w:bookmarkStart w:name="z259" w:id="13"/>
    <w:p>
      <w:pPr>
        <w:spacing w:after="0"/>
        <w:ind w:left="0"/>
        <w:jc w:val="left"/>
      </w:pPr>
      <w:r>
        <w:rPr>
          <w:rFonts w:ascii="Times New Roman"/>
          <w:b/>
          <w:i w:val="false"/>
          <w:color w:val="000000"/>
        </w:rPr>
        <w:t xml:space="preserve"> Учаскелік комиссияның № ______ қорытындысы </w:t>
      </w:r>
    </w:p>
    <w:bookmarkEnd w:id="13"/>
    <w:bookmarkStart w:name="z260" w:id="14"/>
    <w:p>
      <w:pPr>
        <w:spacing w:after="0"/>
        <w:ind w:left="0"/>
        <w:jc w:val="both"/>
      </w:pPr>
      <w:r>
        <w:rPr>
          <w:rFonts w:ascii="Times New Roman"/>
          <w:b w:val="false"/>
          <w:i w:val="false"/>
          <w:color w:val="000000"/>
          <w:sz w:val="28"/>
        </w:rPr>
        <w:t>            20__ ж. ___ ______</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bookmarkStart w:name="z263" w:id="15"/>
    <w:p>
      <w:pPr>
        <w:spacing w:after="0"/>
        <w:ind w:left="0"/>
        <w:jc w:val="both"/>
      </w:pP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p>
    <w:bookmarkStart w:name="z266" w:id="16"/>
    <w:p>
      <w:pPr>
        <w:spacing w:after="0"/>
        <w:ind w:left="0"/>
        <w:jc w:val="both"/>
      </w:pP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w:t>
      </w:r>
      <w:r>
        <w:rPr>
          <w:rFonts w:ascii="Times New Roman"/>
          <w:b w:val="false"/>
          <w:i w:val="false"/>
          <w:color w:val="000000"/>
          <w:sz w:val="28"/>
        </w:rPr>
        <w:t>Комиссия мүшелері: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Қорытынды қоса берілген құжаттармен ___ данада       </w:t>
      </w:r>
      <w:r>
        <w:br/>
      </w:r>
      <w:r>
        <w:rPr>
          <w:rFonts w:ascii="Times New Roman"/>
          <w:b w:val="false"/>
          <w:i w:val="false"/>
          <w:color w:val="000000"/>
          <w:sz w:val="28"/>
        </w:rPr>
        <w:t>
      </w:t>
      </w:r>
      <w:r>
        <w:rPr>
          <w:rFonts w:ascii="Times New Roman"/>
          <w:b w:val="false"/>
          <w:i w:val="false"/>
          <w:color w:val="000000"/>
          <w:sz w:val="28"/>
        </w:rPr>
        <w:t>20__ ж. "___" ________ қабылданды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Құжаттарды қабылдаған ауылдық округ әкімінің немесе уәкілетті орган қызметкерінің Т.А.Ә., лауазымы,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7-қосымша</w:t>
            </w:r>
          </w:p>
        </w:tc>
      </w:tr>
    </w:tbl>
    <w:bookmarkStart w:name="z279" w:id="17"/>
    <w:p>
      <w:pPr>
        <w:spacing w:after="0"/>
        <w:ind w:left="0"/>
        <w:jc w:val="left"/>
      </w:pPr>
      <w:r>
        <w:rPr>
          <w:rFonts w:ascii="Times New Roman"/>
          <w:b/>
          <w:i w:val="false"/>
          <w:color w:val="000000"/>
        </w:rPr>
        <w:t xml:space="preserve"> Әлеуметтік келісімшарт негізіндегі әлеуметтік көмек көрсету үшін әңгімелесу парағы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w:t>
      </w:r>
      <w:r>
        <w:br/>
      </w:r>
      <w:r>
        <w:rPr>
          <w:rFonts w:ascii="Times New Roman"/>
          <w:b w:val="false"/>
          <w:i w:val="false"/>
          <w:color w:val="000000"/>
          <w:sz w:val="28"/>
        </w:rPr>
        <w:t>
</w:t>
      </w:r>
    </w:p>
    <w:bookmarkStart w:name="z281" w:id="18"/>
    <w:p>
      <w:pPr>
        <w:spacing w:after="0"/>
        <w:ind w:left="0"/>
        <w:jc w:val="both"/>
      </w:pPr>
      <w:r>
        <w:rPr>
          <w:rFonts w:ascii="Times New Roman"/>
          <w:b w:val="false"/>
          <w:i w:val="false"/>
          <w:color w:val="000000"/>
          <w:sz w:val="28"/>
        </w:rPr>
        <w:t>            Т.А.Ә______________________________________________________________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өтініш берген күн ________________________</w:t>
      </w:r>
      <w:r>
        <w:br/>
      </w:r>
      <w:r>
        <w:rPr>
          <w:rFonts w:ascii="Times New Roman"/>
          <w:b w:val="false"/>
          <w:i w:val="false"/>
          <w:color w:val="000000"/>
          <w:sz w:val="28"/>
        </w:rPr>
        <w:t>Отбасының (жалғыз тұратын азаматтың) сипаттамасы: 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 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Отбасының басқа да ересек мүшелері: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Отбасындағы қиындықтар 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bookmarkStart w:name="z298" w:id="19"/>
    <w:p>
      <w:pPr>
        <w:spacing w:after="0"/>
        <w:ind w:left="0"/>
        <w:jc w:val="both"/>
      </w:pPr>
      <w:r>
        <w:rPr>
          <w:rFonts w:ascii="Times New Roman"/>
          <w:b w:val="false"/>
          <w:i w:val="false"/>
          <w:color w:val="000000"/>
          <w:sz w:val="28"/>
        </w:rPr>
        <w:t>            Тараптардың қолы</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Жұмыспен қамту және әлеуметтік             Қатысушы(лар)</w:t>
      </w:r>
      <w:r>
        <w:br/>
      </w:r>
      <w:r>
        <w:rPr>
          <w:rFonts w:ascii="Times New Roman"/>
          <w:b w:val="false"/>
          <w:i w:val="false"/>
          <w:color w:val="000000"/>
          <w:sz w:val="28"/>
        </w:rPr>
        <w:t>
      </w:t>
      </w:r>
      <w:r>
        <w:rPr>
          <w:rFonts w:ascii="Times New Roman"/>
          <w:b w:val="false"/>
          <w:i w:val="false"/>
          <w:color w:val="000000"/>
          <w:sz w:val="28"/>
        </w:rPr>
        <w:t>бағдарламалар бөлімі</w:t>
      </w:r>
      <w:r>
        <w:br/>
      </w:r>
      <w:r>
        <w:rPr>
          <w:rFonts w:ascii="Times New Roman"/>
          <w:b w:val="false"/>
          <w:i w:val="false"/>
          <w:color w:val="000000"/>
          <w:sz w:val="28"/>
        </w:rPr>
        <w:t>
      </w:t>
      </w:r>
      <w:r>
        <w:rPr>
          <w:rFonts w:ascii="Times New Roman"/>
          <w:b w:val="false"/>
          <w:i w:val="false"/>
          <w:color w:val="000000"/>
          <w:sz w:val="28"/>
        </w:rPr>
        <w:t>_______________________ (қолы)             _________________ (қолы)</w:t>
      </w:r>
      <w:r>
        <w:br/>
      </w:r>
      <w:r>
        <w:rPr>
          <w:rFonts w:ascii="Times New Roman"/>
          <w:b w:val="false"/>
          <w:i w:val="false"/>
          <w:color w:val="000000"/>
          <w:sz w:val="28"/>
        </w:rPr>
        <w:t>
      </w:t>
      </w:r>
      <w:r>
        <w:rPr>
          <w:rFonts w:ascii="Times New Roman"/>
          <w:b w:val="false"/>
          <w:i w:val="false"/>
          <w:color w:val="000000"/>
          <w:sz w:val="28"/>
        </w:rPr>
        <w:t>_______________________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8-қосымша</w:t>
            </w:r>
          </w:p>
        </w:tc>
      </w:tr>
    </w:tbl>
    <w:bookmarkStart w:name="z304" w:id="20"/>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
        <w:gridCol w:w="356"/>
        <w:gridCol w:w="356"/>
        <w:gridCol w:w="2602"/>
        <w:gridCol w:w="2603"/>
        <w:gridCol w:w="1273"/>
        <w:gridCol w:w="1276"/>
        <w:gridCol w:w="23"/>
        <w:gridCol w:w="305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отініш беруші және отбасы мүшелері туралы мәліметтер:</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жұмыс (жұмыс істейтін, жұмыс істейтін зейнеткер ,</w:t>
            </w:r>
            <w:r>
              <w:br/>
            </w:r>
            <w:r>
              <w:rPr>
                <w:rFonts w:ascii="Times New Roman"/>
                <w:b w:val="false"/>
                <w:i w:val="false"/>
                <w:color w:val="000000"/>
                <w:sz w:val="20"/>
              </w:rPr>
              <w:t>
жас бойынша зейнеткер, мүгедек, жұмыссыз, бала күту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істейтіндер үшін жұмыс орны және лауазымы, кәзіргі уақытта оқушылардың оқитын орны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тұлғалар үшін білім (білімді растайтын құжат)</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(жұбайы, кәмелетке толмаған балалар):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Мектепке дейінгі балалар мектепке дейінгі ұйымға барып тұрады ма: ________________________________________________________________________________________________________________________________________________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862"/>
        <w:gridCol w:w="4920"/>
        <w:gridCol w:w="604"/>
        <w:gridCol w:w="952"/>
        <w:gridCol w:w="584"/>
        <w:gridCol w:w="584"/>
        <w:gridCol w:w="584"/>
        <w:gridCol w:w="58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белсенділігін арттырудың әлеуметтік келісімшарты негізінде әлеуметтік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әлеуметтік көмек сомасын есептеу үшін негізі ақпараттық жүйелердегі деректер болып табылады.</w:t>
            </w:r>
            <w:r>
              <w:br/>
            </w:r>
            <w:r>
              <w:rPr>
                <w:rFonts w:ascii="Times New Roman"/>
                <w:b w:val="false"/>
                <w:i w:val="false"/>
                <w:color w:val="000000"/>
                <w:sz w:val="20"/>
              </w:rPr>
              <w:t>
</w:t>
            </w:r>
          </w:p>
        </w:tc>
      </w:tr>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4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фактілерін анықтамамен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түрде растайтын табыстар сомасы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мәлімделген табыстар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еңбек қызметінен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стипендиялар</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табыстар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тұрмыстық шарттары:</w:t>
      </w:r>
      <w:r>
        <w:br/>
      </w:r>
      <w:r>
        <w:rPr>
          <w:rFonts w:ascii="Times New Roman"/>
          <w:b w:val="false"/>
          <w:i w:val="false"/>
          <w:color w:val="000000"/>
          <w:sz w:val="28"/>
        </w:rPr>
        <w:t>
      </w:t>
      </w:r>
      <w:r>
        <w:rPr>
          <w:rFonts w:ascii="Times New Roman"/>
          <w:b w:val="false"/>
          <w:i w:val="false"/>
          <w:color w:val="000000"/>
          <w:sz w:val="28"/>
        </w:rPr>
        <w:t xml:space="preserve">тұрғын көлемі: __________ ш. м; меншіктік түрі: </w:t>
      </w:r>
      <w:r>
        <w:br/>
      </w:r>
      <w:r>
        <w:rPr>
          <w:rFonts w:ascii="Times New Roman"/>
          <w:b w:val="false"/>
          <w:i w:val="false"/>
          <w:color w:val="000000"/>
          <w:sz w:val="28"/>
        </w:rPr>
        <w:t>
      </w:t>
      </w: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sz w:val="28"/>
        </w:rPr>
        <w:t>ас үй, қойма және сенексіз бөлмелердің саны __;</w:t>
      </w:r>
      <w:r>
        <w:br/>
      </w:r>
      <w:r>
        <w:rPr>
          <w:rFonts w:ascii="Times New Roman"/>
          <w:b w:val="false"/>
          <w:i w:val="false"/>
          <w:color w:val="000000"/>
          <w:sz w:val="28"/>
        </w:rPr>
        <w:t>
      </w:t>
      </w:r>
      <w:r>
        <w:rPr>
          <w:rFonts w:ascii="Times New Roman"/>
          <w:b w:val="false"/>
          <w:i w:val="false"/>
          <w:color w:val="000000"/>
          <w:sz w:val="28"/>
        </w:rPr>
        <w:t xml:space="preserve">Тұрғын үй сапасы </w:t>
      </w:r>
      <w:r>
        <w:br/>
      </w:r>
      <w:r>
        <w:rPr>
          <w:rFonts w:ascii="Times New Roman"/>
          <w:b w:val="false"/>
          <w:i w:val="false"/>
          <w:color w:val="000000"/>
          <w:sz w:val="28"/>
        </w:rPr>
        <w:t>
      </w:t>
      </w:r>
      <w:r>
        <w:rPr>
          <w:rFonts w:ascii="Times New Roman"/>
          <w:b w:val="false"/>
          <w:i w:val="false"/>
          <w:color w:val="000000"/>
          <w:sz w:val="28"/>
        </w:rPr>
        <w:t xml:space="preserve"> (дұрыс қалыпты, ескі, апаттық, жөнделмеген) </w:t>
      </w:r>
      <w:r>
        <w:br/>
      </w:r>
      <w:r>
        <w:rPr>
          <w:rFonts w:ascii="Times New Roman"/>
          <w:b w:val="false"/>
          <w:i w:val="false"/>
          <w:color w:val="000000"/>
          <w:sz w:val="28"/>
        </w:rPr>
        <w:t>
</w:t>
      </w:r>
    </w:p>
    <w:bookmarkStart w:name="z330" w:id="21"/>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сызу</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үй материалы (кірпіш, ағаш, қаңқа-қамыс, балшық, іргетассыз балшық, қол асты материалдардан, уақытша баспана, киіз үй)</w:t>
      </w:r>
      <w:r>
        <w:br/>
      </w:r>
      <w:r>
        <w:rPr>
          <w:rFonts w:ascii="Times New Roman"/>
          <w:b w:val="false"/>
          <w:i w:val="false"/>
          <w:color w:val="000000"/>
          <w:sz w:val="28"/>
        </w:rPr>
        <w:t>
</w:t>
      </w:r>
    </w:p>
    <w:bookmarkStart w:name="z332" w:id="22"/>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сызу</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тұрғын үйдің жабдықталуы (су құбыры, дәретхана, канализация, жылу, газ, ванна, лифт,телефон и т.б.____________________________</w:t>
      </w:r>
      <w:r>
        <w:br/>
      </w:r>
      <w:r>
        <w:rPr>
          <w:rFonts w:ascii="Times New Roman"/>
          <w:b w:val="false"/>
          <w:i w:val="false"/>
          <w:color w:val="000000"/>
          <w:sz w:val="28"/>
        </w:rPr>
        <w:t>
</w:t>
      </w:r>
    </w:p>
    <w:bookmarkStart w:name="z334" w:id="23"/>
    <w:p>
      <w:pPr>
        <w:spacing w:after="0"/>
        <w:ind w:left="0"/>
        <w:jc w:val="both"/>
      </w:pPr>
      <w:r>
        <w:rPr>
          <w:rFonts w:ascii="Times New Roman"/>
          <w:b w:val="false"/>
          <w:i w:val="false"/>
          <w:color w:val="000000"/>
          <w:sz w:val="28"/>
        </w:rPr>
        <w:t>            </w:t>
      </w:r>
      <w:r>
        <w:rPr>
          <w:rFonts w:ascii="Times New Roman"/>
          <w:b w:val="false"/>
          <w:i/>
          <w:color w:val="000000"/>
          <w:sz w:val="28"/>
        </w:rPr>
        <w:t>қажеттісін сызу</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Меншік жер учаскесіне, шаруа қонысы, жеке қосалқы шарушылыққа ие болу құқығында менің отбасымның мүшелеріне тиісті жылжымайтын мүлік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мөлшері, маркасы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мүгедектің, аурулардың болуы (тексерістен қашан және қайта өтті, қандай ем қабылдайды, диспансерлік есепте тұрады ма), соңғы жылдары алған ота және жарақаттар: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жұбайы_________________________________________________________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балалары_______________________________________________________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туыстары________________________________________________________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16 жасқа дейінгі мүгедек-баланың (16 жасқа дейңгі мүгедек-балалардың) арнаулы әлеуметтік қызметтерді алуы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материалдық жағдайы туралы Сіздің бағаңыз:</w:t>
      </w:r>
      <w:r>
        <w:br/>
      </w:r>
      <w:r>
        <w:rPr>
          <w:rFonts w:ascii="Times New Roman"/>
          <w:b w:val="false"/>
          <w:i w:val="false"/>
          <w:color w:val="000000"/>
          <w:sz w:val="28"/>
        </w:rPr>
        <w:t>
      </w:t>
      </w:r>
      <w:r>
        <w:rPr>
          <w:rFonts w:ascii="Times New Roman"/>
          <w:b w:val="false"/>
          <w:i w:val="false"/>
          <w:color w:val="000000"/>
          <w:sz w:val="28"/>
        </w:rPr>
        <w:t>тіпті 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тамақтануға және ең қажетті заттарға ғана жетеді</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оқу құралдарымен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Өмірлік қиын жағдайлардан шығу бойынша болжамды әрекеттің бағыттары (өтініш берушінің пікірі)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қандай шараларына Сіз қатыса аласыз: </w:t>
      </w:r>
      <w:r>
        <w:br/>
      </w:r>
      <w:r>
        <w:rPr>
          <w:rFonts w:ascii="Times New Roman"/>
          <w:b w:val="false"/>
          <w:i w:val="false"/>
          <w:color w:val="000000"/>
          <w:sz w:val="28"/>
        </w:rPr>
        <w:t>
      </w:t>
      </w:r>
      <w:r>
        <w:rPr>
          <w:rFonts w:ascii="Times New Roman"/>
          <w:b w:val="false"/>
          <w:i w:val="false"/>
          <w:color w:val="000000"/>
          <w:sz w:val="28"/>
        </w:rPr>
        <w:t>бар бос орындарға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кішігірім кредиттеу;</w:t>
      </w:r>
      <w:r>
        <w:br/>
      </w:r>
      <w:r>
        <w:rPr>
          <w:rFonts w:ascii="Times New Roman"/>
          <w:b w:val="false"/>
          <w:i w:val="false"/>
          <w:color w:val="000000"/>
          <w:sz w:val="28"/>
        </w:rPr>
        <w:t>
      </w:t>
      </w:r>
      <w:r>
        <w:rPr>
          <w:rFonts w:ascii="Times New Roman"/>
          <w:b w:val="false"/>
          <w:i w:val="false"/>
          <w:color w:val="000000"/>
          <w:sz w:val="28"/>
        </w:rPr>
        <w:t>кәсіптік оқыту (дайындау,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саясатына" қатысу;</w:t>
      </w:r>
      <w:r>
        <w:br/>
      </w:r>
      <w:r>
        <w:rPr>
          <w:rFonts w:ascii="Times New Roman"/>
          <w:b w:val="false"/>
          <w:i w:val="false"/>
          <w:color w:val="000000"/>
          <w:sz w:val="28"/>
        </w:rPr>
        <w:t>
      </w:t>
      </w:r>
      <w:r>
        <w:rPr>
          <w:rFonts w:ascii="Times New Roman"/>
          <w:b w:val="false"/>
          <w:i w:val="false"/>
          <w:color w:val="000000"/>
          <w:sz w:val="28"/>
        </w:rPr>
        <w:t>Әлеуметтік экономикалық дамудың әлеуетті төмен елді мекендерден әлеуметтік экономикалық дамудың әлеуетті жоғары елді мекендеріне және экономикалық даму орталықтарына көшуде қатысу.</w:t>
      </w:r>
      <w:r>
        <w:br/>
      </w:r>
      <w:r>
        <w:rPr>
          <w:rFonts w:ascii="Times New Roman"/>
          <w:b w:val="false"/>
          <w:i w:val="false"/>
          <w:color w:val="000000"/>
          <w:sz w:val="28"/>
        </w:rPr>
        <w:t>
      </w:t>
      </w:r>
      <w:r>
        <w:rPr>
          <w:rFonts w:ascii="Times New Roman"/>
          <w:b w:val="false"/>
          <w:i w:val="false"/>
          <w:color w:val="000000"/>
          <w:sz w:val="28"/>
        </w:rPr>
        <w:t>қоғамдық жұмыстар.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       _____________ 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9-қосымша</w:t>
            </w:r>
          </w:p>
        </w:tc>
      </w:tr>
    </w:tbl>
    <w:bookmarkStart w:name="z366" w:id="24"/>
    <w:p>
      <w:pPr>
        <w:spacing w:after="0"/>
        <w:ind w:left="0"/>
        <w:jc w:val="left"/>
      </w:pPr>
      <w:r>
        <w:rPr>
          <w:rFonts w:ascii="Times New Roman"/>
          <w:b/>
          <w:i w:val="false"/>
          <w:color w:val="000000"/>
        </w:rPr>
        <w:t xml:space="preserve"> Отбасыға көмектiң</w:t>
      </w:r>
      <w:r>
        <w:br/>
      </w:r>
      <w:r>
        <w:rPr>
          <w:rFonts w:ascii="Times New Roman"/>
          <w:b/>
          <w:i w:val="false"/>
          <w:color w:val="000000"/>
        </w:rPr>
        <w:t>ЖЕКЕ ЖОСПАРЫ</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Уәкiлеттi орган _____________________________________________________</w:t>
      </w:r>
      <w:r>
        <w:br/>
      </w:r>
      <w:r>
        <w:rPr>
          <w:rFonts w:ascii="Times New Roman"/>
          <w:b w:val="false"/>
          <w:i w:val="false"/>
          <w:color w:val="000000"/>
          <w:sz w:val="28"/>
        </w:rPr>
        <w:t>Көмектi алушы:_______________________________________________________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(Т.А.Ә. (болған кезде), тұратын мекенжайы)</w:t>
      </w:r>
      <w:r>
        <w:br/>
      </w:r>
      <w:r>
        <w:rPr>
          <w:rFonts w:ascii="Times New Roman"/>
          <w:b w:val="false"/>
          <w:i w:val="false"/>
          <w:color w:val="000000"/>
          <w:sz w:val="28"/>
        </w:rPr>
        <w:t>
      </w:t>
      </w:r>
      <w:r>
        <w:rPr>
          <w:rFonts w:ascii="Times New Roman"/>
          <w:b w:val="false"/>
          <w:i w:val="false"/>
          <w:color w:val="000000"/>
          <w:sz w:val="28"/>
        </w:rPr>
        <w:t>Келiсiмшарттың қолданылуы басталған күн: ____________________________</w:t>
      </w:r>
      <w:r>
        <w:br/>
      </w:r>
      <w:r>
        <w:rPr>
          <w:rFonts w:ascii="Times New Roman"/>
          <w:b w:val="false"/>
          <w:i w:val="false"/>
          <w:color w:val="000000"/>
          <w:sz w:val="28"/>
        </w:rPr>
        <w:t>Келiсiмшарттың қолданылуы тоқтатылған күн: _________________________</w:t>
      </w:r>
      <w:r>
        <w:br/>
      </w:r>
      <w:r>
        <w:rPr>
          <w:rFonts w:ascii="Times New Roman"/>
          <w:b w:val="false"/>
          <w:i w:val="false"/>
          <w:color w:val="000000"/>
          <w:sz w:val="28"/>
        </w:rPr>
        <w:t>Қажеттi iс-әрекеттер:________________________________________________</w:t>
      </w:r>
      <w:r>
        <w:br/>
      </w:r>
      <w:r>
        <w:rPr>
          <w:rFonts w:ascii="Times New Roman"/>
          <w:b w:val="false"/>
          <w:i w:val="false"/>
          <w:color w:val="000000"/>
          <w:sz w:val="28"/>
        </w:rPr>
        <w:t>
      </w:t>
      </w:r>
      <w:r>
        <w:rPr>
          <w:rFonts w:ascii="Times New Roman"/>
          <w:b w:val="false"/>
          <w:i w:val="false"/>
          <w:color w:val="000000"/>
          <w:sz w:val="28"/>
        </w:rPr>
        <w:t>1. Отбасын өмiрлiк қиын жағдайдан шығаруға арналған көмектiң</w:t>
      </w:r>
      <w:r>
        <w:br/>
      </w:r>
      <w:r>
        <w:rPr>
          <w:rFonts w:ascii="Times New Roman"/>
          <w:b w:val="false"/>
          <w:i w:val="false"/>
          <w:color w:val="000000"/>
          <w:sz w:val="28"/>
        </w:rPr>
        <w:t>20 __жыл_________(айын көрсету) iс-шаралар жоспары және сол бойынша 20 __жыл____________(айын көрсету) есептiлiктi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270"/>
        <w:gridCol w:w="926"/>
        <w:gridCol w:w="1079"/>
        <w:gridCol w:w="481"/>
        <w:gridCol w:w="2869"/>
        <w:gridCol w:w="2428"/>
        <w:gridCol w:w="1497"/>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Iс-шаралар</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мерзiмi</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Көмектi, қызметтi ұсынатын орган (мекеме)</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 көрсете отырып, орындалуы туралы белгi</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Нәтижесi (бағалау)</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 бойынша келiсiмшартты сүйемелдеудi жүзеге асыратын өкілетті орган маманының түпкiлiктi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Қажеттi өзара iс-әрекеттер:</w:t>
      </w:r>
      <w:r>
        <w:br/>
      </w:r>
      <w:r>
        <w:rPr>
          <w:rFonts w:ascii="Times New Roman"/>
          <w:b w:val="false"/>
          <w:i w:val="false"/>
          <w:color w:val="000000"/>
          <w:sz w:val="28"/>
        </w:rPr>
        <w:t>
      </w:t>
      </w:r>
      <w:r>
        <w:rPr>
          <w:rFonts w:ascii="Times New Roman"/>
          <w:b w:val="false"/>
          <w:i w:val="false"/>
          <w:color w:val="000000"/>
          <w:sz w:val="28"/>
        </w:rPr>
        <w:t>- жұмыспен қамту органымен ____________________________________</w:t>
      </w:r>
      <w:r>
        <w:br/>
      </w:r>
      <w:r>
        <w:rPr>
          <w:rFonts w:ascii="Times New Roman"/>
          <w:b w:val="false"/>
          <w:i w:val="false"/>
          <w:color w:val="000000"/>
          <w:sz w:val="28"/>
        </w:rPr>
        <w:t>
      </w:t>
      </w:r>
      <w:r>
        <w:rPr>
          <w:rFonts w:ascii="Times New Roman"/>
          <w:b w:val="false"/>
          <w:i w:val="false"/>
          <w:color w:val="000000"/>
          <w:sz w:val="28"/>
        </w:rPr>
        <w:t>- денсаулық сақтау органымен __________________________________</w:t>
      </w:r>
      <w:r>
        <w:br/>
      </w:r>
      <w:r>
        <w:rPr>
          <w:rFonts w:ascii="Times New Roman"/>
          <w:b w:val="false"/>
          <w:i w:val="false"/>
          <w:color w:val="000000"/>
          <w:sz w:val="28"/>
        </w:rPr>
        <w:t xml:space="preserve"> - басқа да байланыстар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Өкілетті орган </w:t>
      </w:r>
      <w:r>
        <w:br/>
      </w:r>
      <w:r>
        <w:rPr>
          <w:rFonts w:ascii="Times New Roman"/>
          <w:b w:val="false"/>
          <w:i w:val="false"/>
          <w:color w:val="000000"/>
          <w:sz w:val="28"/>
        </w:rPr>
        <w:t>
      </w:t>
      </w:r>
      <w:r>
        <w:rPr>
          <w:rFonts w:ascii="Times New Roman"/>
          <w:b w:val="false"/>
          <w:i w:val="false"/>
          <w:color w:val="000000"/>
          <w:sz w:val="28"/>
        </w:rPr>
        <w:t>маманының қолы:___________________ Күнi: _____________</w:t>
      </w:r>
      <w:r>
        <w:br/>
      </w:r>
      <w:r>
        <w:rPr>
          <w:rFonts w:ascii="Times New Roman"/>
          <w:b w:val="false"/>
          <w:i w:val="false"/>
          <w:color w:val="000000"/>
          <w:sz w:val="28"/>
        </w:rPr>
        <w:t>
      </w:t>
      </w:r>
      <w:r>
        <w:rPr>
          <w:rFonts w:ascii="Times New Roman"/>
          <w:b w:val="false"/>
          <w:i w:val="false"/>
          <w:color w:val="000000"/>
          <w:sz w:val="28"/>
        </w:rPr>
        <w:t>(Кезеңдер саны отбасындағы нақты жағдайлар мен бейiмдеу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605"/>
        <w:gridCol w:w="915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Бiржолғы төлем</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бюджеттiң есебiнен iске асырылатын өзге де көмек түрлерi</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Бiржолғы төлем кезiнде:</w:t>
      </w:r>
      <w:r>
        <w:br/>
      </w:r>
      <w:r>
        <w:rPr>
          <w:rFonts w:ascii="Times New Roman"/>
          <w:b w:val="false"/>
          <w:i w:val="false"/>
          <w:color w:val="000000"/>
          <w:sz w:val="28"/>
        </w:rPr>
        <w:t>
      </w:t>
      </w:r>
      <w:r>
        <w:rPr>
          <w:rFonts w:ascii="Times New Roman"/>
          <w:b w:val="false"/>
          <w:i w:val="false"/>
          <w:color w:val="000000"/>
          <w:sz w:val="28"/>
        </w:rPr>
        <w:t xml:space="preserve">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4289"/>
        <w:gridCol w:w="3432"/>
      </w:tblGrid>
      <w:tr>
        <w:trPr>
          <w:trHeight w:val="3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 жасалғанға дейiн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Келiсiмшарттың қолданылу мерзiмiнiң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қоса есептегенде</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есептемегенде</w:t>
            </w: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Жүргiзiлген iс-шаралардың тиiмдiлiгi туралы қорытынды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(Уәкiлеттi өкiлдiң (тегi, аты, әкесiнiң аты (болған кезде)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r>
        <w:rPr>
          <w:rFonts w:ascii="Times New Roman"/>
          <w:b w:val="false"/>
          <w:i w:val="false"/>
          <w:color w:val="000000"/>
          <w:sz w:val="28"/>
        </w:rPr>
        <w:t>20 __жылғы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10-қосымша</w:t>
            </w:r>
          </w:p>
        </w:tc>
      </w:tr>
    </w:tbl>
    <w:bookmarkStart w:name="z404" w:id="25"/>
    <w:p>
      <w:pPr>
        <w:spacing w:after="0"/>
        <w:ind w:left="0"/>
        <w:jc w:val="left"/>
      </w:pPr>
      <w:r>
        <w:rPr>
          <w:rFonts w:ascii="Times New Roman"/>
          <w:b/>
          <w:i w:val="false"/>
          <w:color w:val="000000"/>
        </w:rPr>
        <w:t xml:space="preserve"> Отбасының белсендiлiгiн арттырудың әлеуметтiк келiсiмшарты</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_______ 20__ жылғы "_______" ___________</w:t>
      </w:r>
      <w:r>
        <w:br/>
      </w:r>
      <w:r>
        <w:rPr>
          <w:rFonts w:ascii="Times New Roman"/>
          <w:b w:val="false"/>
          <w:i w:val="false"/>
          <w:color w:val="000000"/>
          <w:sz w:val="28"/>
        </w:rPr>
        <w:t xml:space="preserve">       (жасалған орны)</w:t>
      </w:r>
      <w:r>
        <w:br/>
      </w:r>
      <w:r>
        <w:rPr>
          <w:rFonts w:ascii="Times New Roman"/>
          <w:b w:val="false"/>
          <w:i w:val="false"/>
          <w:color w:val="000000"/>
          <w:sz w:val="28"/>
        </w:rPr>
        <w:t>
      </w:t>
      </w:r>
      <w:r>
        <w:rPr>
          <w:rFonts w:ascii="Times New Roman"/>
          <w:b w:val="false"/>
          <w:i w:val="false"/>
          <w:color w:val="000000"/>
          <w:sz w:val="28"/>
        </w:rPr>
        <w:t xml:space="preserve"> Бұдан әрi "жұмыспен қамту және әлеуметтiк бағдарламалар бөлiмi" деп аталатын _________________________________________________ атынан </w:t>
      </w:r>
      <w:r>
        <w:br/>
      </w:r>
      <w:r>
        <w:rPr>
          <w:rFonts w:ascii="Times New Roman"/>
          <w:b w:val="false"/>
          <w:i w:val="false"/>
          <w:color w:val="000000"/>
          <w:sz w:val="28"/>
        </w:rPr>
        <w:t xml:space="preserve"> (уәкiлеттi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(тегi, аты, әкесiнiң аты (болған кезде), уәкiлеттi өкiлдiң атқаратын</w:t>
      </w:r>
      <w:r>
        <w:br/>
      </w:r>
      <w:r>
        <w:rPr>
          <w:rFonts w:ascii="Times New Roman"/>
          <w:b w:val="false"/>
          <w:i w:val="false"/>
          <w:color w:val="000000"/>
          <w:sz w:val="28"/>
        </w:rPr>
        <w:t>лауазымы)</w:t>
      </w:r>
      <w:r>
        <w:br/>
      </w:r>
      <w:r>
        <w:rPr>
          <w:rFonts w:ascii="Times New Roman"/>
          <w:b w:val="false"/>
          <w:i w:val="false"/>
          <w:color w:val="000000"/>
          <w:sz w:val="28"/>
        </w:rPr>
        <w:t>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(тегi, аты, әкесiнiң аты (болған кезде), жеке басын куәландыратын</w:t>
      </w:r>
      <w:r>
        <w:br/>
      </w:r>
      <w:r>
        <w:rPr>
          <w:rFonts w:ascii="Times New Roman"/>
          <w:b w:val="false"/>
          <w:i w:val="false"/>
          <w:color w:val="000000"/>
          <w:sz w:val="28"/>
        </w:rPr>
        <w:t>құжаттың атауы, жеке сәйкестендiру нөмiрi, құжаттың сериясы, нөмiрi,</w:t>
      </w:r>
      <w:r>
        <w:br/>
      </w:r>
      <w:r>
        <w:rPr>
          <w:rFonts w:ascii="Times New Roman"/>
          <w:b w:val="false"/>
          <w:i w:val="false"/>
          <w:color w:val="000000"/>
          <w:sz w:val="28"/>
        </w:rPr>
        <w:t>кiм және қашан бердi)</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негізінде әлеуметтік көмек алуға өтініш беруші - отбасы атынан сөйлеуші және </w:t>
      </w:r>
      <w:r>
        <w:br/>
      </w:r>
      <w:r>
        <w:rPr>
          <w:rFonts w:ascii="Times New Roman"/>
          <w:b w:val="false"/>
          <w:i w:val="false"/>
          <w:color w:val="000000"/>
          <w:sz w:val="28"/>
        </w:rPr>
        <w:t>
      </w:t>
      </w:r>
      <w:r>
        <w:rPr>
          <w:rFonts w:ascii="Times New Roman"/>
          <w:b w:val="false"/>
          <w:i w:val="false"/>
          <w:color w:val="000000"/>
          <w:sz w:val="28"/>
        </w:rPr>
        <w:t>____________________________________________ мекенжай бойынша тұратын 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r>
        <w:br/>
      </w:r>
      <w:r>
        <w:rPr>
          <w:rFonts w:ascii="Times New Roman"/>
          <w:b w:val="false"/>
          <w:i w:val="false"/>
          <w:color w:val="000000"/>
          <w:sz w:val="28"/>
        </w:rPr>
        <w:t>
</w:t>
      </w:r>
    </w:p>
    <w:bookmarkStart w:name="z411" w:id="26"/>
    <w:p>
      <w:pPr>
        <w:spacing w:after="0"/>
        <w:ind w:left="0"/>
        <w:jc w:val="left"/>
      </w:pPr>
      <w:r>
        <w:rPr>
          <w:rFonts w:ascii="Times New Roman"/>
          <w:b/>
          <w:i w:val="false"/>
          <w:color w:val="000000"/>
        </w:rPr>
        <w:t xml:space="preserve"> 1. Келiсiмшарт мәнi</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r>
        <w:br/>
      </w:r>
      <w:r>
        <w:rPr>
          <w:rFonts w:ascii="Times New Roman"/>
          <w:b w:val="false"/>
          <w:i w:val="false"/>
          <w:color w:val="000000"/>
          <w:sz w:val="28"/>
        </w:rPr>
        <w:t>
</w:t>
      </w:r>
    </w:p>
    <w:bookmarkStart w:name="z413" w:id="27"/>
    <w:p>
      <w:pPr>
        <w:spacing w:after="0"/>
        <w:ind w:left="0"/>
        <w:jc w:val="left"/>
      </w:pPr>
      <w:r>
        <w:rPr>
          <w:rFonts w:ascii="Times New Roman"/>
          <w:b/>
          <w:i w:val="false"/>
          <w:color w:val="000000"/>
        </w:rPr>
        <w:t xml:space="preserve"> 2. Келiсiмшарт тараптарының мiндеттерi</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2. 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1) қатысушыға және (немесе) оның отбасы мүшелерiне, отбасының еңбекке қабiлеттi мүшелерi жұмыспен қамтуға жәрдемдесудiң белсендi шараларына қатысқан жағдайда отбасының __________________ мүшесiне: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 мүшелерiнiң тегi, аты, әкесiнiң аты (болған кезде) _____________________ ______________ бастап ______ дейiнгi кезеңге ай сайын ______________ (____________________________ ) теңге мөлшерiнде (сомасы жазбаша) және (немесе) бiр жолғы ___________________(__________________) теңге (сомасы жазбаша) мөлшерiнде __________________________________________________________ (жеке қосалқы шаруашылықты дамыту (үй малын, құсын сатып алу және т.б.), жеке кәсiпкерлiк қызметтi ұйымдастыру) шартты ақшалай көмектi төлейдi;</w:t>
      </w:r>
      <w:r>
        <w:br/>
      </w:r>
      <w:r>
        <w:rPr>
          <w:rFonts w:ascii="Times New Roman"/>
          <w:b w:val="false"/>
          <w:i w:val="false"/>
          <w:color w:val="000000"/>
          <w:sz w:val="28"/>
        </w:rPr>
        <w:t>
      </w:t>
      </w:r>
      <w:r>
        <w:rPr>
          <w:rFonts w:ascii="Times New Roman"/>
          <w:b w:val="false"/>
          <w:i w:val="false"/>
          <w:color w:val="000000"/>
          <w:sz w:val="28"/>
        </w:rPr>
        <w:t>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 xml:space="preserve">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w:t>
      </w:r>
      <w:r>
        <w:rPr>
          <w:rFonts w:ascii="Times New Roman"/>
          <w:b w:val="false"/>
          <w:i w:val="false"/>
          <w:color w:val="000000"/>
          <w:sz w:val="28"/>
        </w:rPr>
        <w:t xml:space="preserve">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w:t>
      </w:r>
      <w:r>
        <w:rPr>
          <w:rFonts w:ascii="Times New Roman"/>
          <w:b w:val="false"/>
          <w:i w:val="false"/>
          <w:color w:val="000000"/>
          <w:sz w:val="28"/>
        </w:rPr>
        <w:t>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r>
        <w:br/>
      </w:r>
      <w:r>
        <w:rPr>
          <w:rFonts w:ascii="Times New Roman"/>
          <w:b w:val="false"/>
          <w:i w:val="false"/>
          <w:color w:val="000000"/>
          <w:sz w:val="28"/>
        </w:rPr>
        <w:t>
      </w:t>
      </w:r>
      <w:r>
        <w:rPr>
          <w:rFonts w:ascii="Times New Roman"/>
          <w:b w:val="false"/>
          <w:i w:val="false"/>
          <w:color w:val="000000"/>
          <w:sz w:val="28"/>
        </w:rPr>
        <w:t>3. Қатысушы және (немесе) оның отбасы мүшелерi:</w:t>
      </w:r>
      <w:r>
        <w:br/>
      </w:r>
      <w:r>
        <w:rPr>
          <w:rFonts w:ascii="Times New Roman"/>
          <w:b w:val="false"/>
          <w:i w:val="false"/>
          <w:color w:val="000000"/>
          <w:sz w:val="28"/>
        </w:rPr>
        <w:t>
      </w:t>
      </w:r>
      <w:r>
        <w:rPr>
          <w:rFonts w:ascii="Times New Roman"/>
          <w:b w:val="false"/>
          <w:i w:val="false"/>
          <w:color w:val="000000"/>
          <w:sz w:val="28"/>
        </w:rPr>
        <w:t>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w:t>
      </w:r>
      <w:r>
        <w:rPr>
          <w:rFonts w:ascii="Times New Roman"/>
          <w:b w:val="false"/>
          <w:i w:val="false"/>
          <w:color w:val="000000"/>
          <w:sz w:val="28"/>
        </w:rPr>
        <w:t>2) жұмыспен қамту орталығымен жасалған әлеуметтiк келiсiмшарт (келiсiмшарттар) талаптарын орындайды;</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r>
        <w:br/>
      </w:r>
      <w:r>
        <w:rPr>
          <w:rFonts w:ascii="Times New Roman"/>
          <w:b w:val="false"/>
          <w:i w:val="false"/>
          <w:color w:val="000000"/>
          <w:sz w:val="28"/>
        </w:rPr>
        <w:t>
      </w:t>
      </w:r>
      <w:r>
        <w:rPr>
          <w:rFonts w:ascii="Times New Roman"/>
          <w:b w:val="false"/>
          <w:i w:val="false"/>
          <w:color w:val="000000"/>
          <w:sz w:val="28"/>
        </w:rPr>
        <w:t xml:space="preserve">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r>
        <w:br/>
      </w:r>
      <w:r>
        <w:rPr>
          <w:rFonts w:ascii="Times New Roman"/>
          <w:b w:val="false"/>
          <w:i w:val="false"/>
          <w:color w:val="000000"/>
          <w:sz w:val="28"/>
        </w:rPr>
        <w:t>
      </w:t>
      </w:r>
      <w:r>
        <w:rPr>
          <w:rFonts w:ascii="Times New Roman"/>
          <w:b w:val="false"/>
          <w:i w:val="false"/>
          <w:color w:val="000000"/>
          <w:sz w:val="28"/>
        </w:rPr>
        <w:t xml:space="preserve">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r>
        <w:br/>
      </w:r>
      <w:r>
        <w:rPr>
          <w:rFonts w:ascii="Times New Roman"/>
          <w:b w:val="false"/>
          <w:i w:val="false"/>
          <w:color w:val="000000"/>
          <w:sz w:val="28"/>
        </w:rPr>
        <w:t>
      </w:t>
      </w:r>
      <w:r>
        <w:rPr>
          <w:rFonts w:ascii="Times New Roman"/>
          <w:b w:val="false"/>
          <w:i w:val="false"/>
          <w:color w:val="000000"/>
          <w:sz w:val="28"/>
        </w:rPr>
        <w:t>7) ШАК-ты заңсыз тағайындауға әкеп соқтырған жалған мәлiметтер ұсынғаны анықталған жағдайда заңсыз алынған ақшалай қаражатты ерiктi түрде қайтарады;</w:t>
      </w:r>
      <w:r>
        <w:br/>
      </w:r>
      <w:r>
        <w:rPr>
          <w:rFonts w:ascii="Times New Roman"/>
          <w:b w:val="false"/>
          <w:i w:val="false"/>
          <w:color w:val="000000"/>
          <w:sz w:val="28"/>
        </w:rPr>
        <w:t>
      </w:t>
      </w:r>
      <w:r>
        <w:rPr>
          <w:rFonts w:ascii="Times New Roman"/>
          <w:b w:val="false"/>
          <w:i w:val="false"/>
          <w:color w:val="000000"/>
          <w:sz w:val="28"/>
        </w:rPr>
        <w:t>8) келiсiмшартты сүйемелдеудi жүзеге асыратын жұмыспен қамту және әлеуметтiк бағдарламалар бөлiмiмен, ауылдық огругтің әкімімен (жұмыспен қамту және әлеуметтiк бағдарламалар бөлiмiмен, ауылдық огругтің әкімімен келісу бойынша) келiсiмшарттың орындалу барысы туралы барлық мәлiметтердi ұдайы ұсынады.</w:t>
      </w:r>
      <w:r>
        <w:br/>
      </w:r>
      <w:r>
        <w:rPr>
          <w:rFonts w:ascii="Times New Roman"/>
          <w:b w:val="false"/>
          <w:i w:val="false"/>
          <w:color w:val="000000"/>
          <w:sz w:val="28"/>
        </w:rPr>
        <w:t>
</w:t>
      </w:r>
    </w:p>
    <w:bookmarkStart w:name="z430" w:id="28"/>
    <w:p>
      <w:pPr>
        <w:spacing w:after="0"/>
        <w:ind w:left="0"/>
        <w:jc w:val="left"/>
      </w:pPr>
      <w:r>
        <w:rPr>
          <w:rFonts w:ascii="Times New Roman"/>
          <w:b/>
          <w:i w:val="false"/>
          <w:color w:val="000000"/>
        </w:rPr>
        <w:t xml:space="preserve"> 3. Тараптардың құқықтары</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Жұмыспен қамту және әлеуметтiк бағдарламалар бөлiмi: </w:t>
      </w:r>
      <w:r>
        <w:br/>
      </w:r>
      <w:r>
        <w:rPr>
          <w:rFonts w:ascii="Times New Roman"/>
          <w:b w:val="false"/>
          <w:i w:val="false"/>
          <w:color w:val="000000"/>
          <w:sz w:val="28"/>
        </w:rPr>
        <w:t>
      </w:t>
      </w:r>
      <w:r>
        <w:rPr>
          <w:rFonts w:ascii="Times New Roman"/>
          <w:b w:val="false"/>
          <w:i w:val="false"/>
          <w:color w:val="000000"/>
          <w:sz w:val="28"/>
        </w:rPr>
        <w:t>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w:t>
      </w:r>
      <w:r>
        <w:rPr>
          <w:rFonts w:ascii="Times New Roman"/>
          <w:b w:val="false"/>
          <w:i w:val="false"/>
          <w:color w:val="000000"/>
          <w:sz w:val="28"/>
        </w:rPr>
        <w:t xml:space="preserve">2) отбасының (адамның) материалдық жағдайын тексередi; </w:t>
      </w:r>
      <w:r>
        <w:br/>
      </w:r>
      <w:r>
        <w:rPr>
          <w:rFonts w:ascii="Times New Roman"/>
          <w:b w:val="false"/>
          <w:i w:val="false"/>
          <w:color w:val="000000"/>
          <w:sz w:val="28"/>
        </w:rPr>
        <w:t>
      </w:t>
      </w:r>
      <w:r>
        <w:rPr>
          <w:rFonts w:ascii="Times New Roman"/>
          <w:b w:val="false"/>
          <w:i w:val="false"/>
          <w:color w:val="000000"/>
          <w:sz w:val="28"/>
        </w:rPr>
        <w:t xml:space="preserve">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w:t>
      </w:r>
      <w:r>
        <w:rPr>
          <w:rFonts w:ascii="Times New Roman"/>
          <w:b w:val="false"/>
          <w:i w:val="false"/>
          <w:color w:val="000000"/>
          <w:sz w:val="28"/>
        </w:rPr>
        <w:t>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w:t>
      </w:r>
      <w:r>
        <w:rPr>
          <w:rFonts w:ascii="Times New Roman"/>
          <w:b w:val="false"/>
          <w:i w:val="false"/>
          <w:color w:val="000000"/>
          <w:sz w:val="28"/>
        </w:rPr>
        <w:t>5)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6) келiсiмшарт шеңберiнде өзге де мәселелердi шешедi.</w:t>
      </w:r>
      <w:r>
        <w:br/>
      </w:r>
      <w:r>
        <w:rPr>
          <w:rFonts w:ascii="Times New Roman"/>
          <w:b w:val="false"/>
          <w:i w:val="false"/>
          <w:color w:val="000000"/>
          <w:sz w:val="28"/>
        </w:rPr>
        <w:t>
      </w:t>
      </w:r>
      <w:r>
        <w:rPr>
          <w:rFonts w:ascii="Times New Roman"/>
          <w:b w:val="false"/>
          <w:i w:val="false"/>
          <w:color w:val="000000"/>
          <w:sz w:val="28"/>
        </w:rPr>
        <w:t xml:space="preserve">5. Қатысушы: </w:t>
      </w:r>
      <w:r>
        <w:br/>
      </w:r>
      <w:r>
        <w:rPr>
          <w:rFonts w:ascii="Times New Roman"/>
          <w:b w:val="false"/>
          <w:i w:val="false"/>
          <w:color w:val="000000"/>
          <w:sz w:val="28"/>
        </w:rPr>
        <w:t>
      </w:t>
      </w:r>
      <w:r>
        <w:rPr>
          <w:rFonts w:ascii="Times New Roman"/>
          <w:b w:val="false"/>
          <w:i w:val="false"/>
          <w:color w:val="000000"/>
          <w:sz w:val="28"/>
        </w:rPr>
        <w:t>1) келiсiмшартта және Жеке жоспарда көзделген әлеуметтiк қолдау шараларын алады;</w:t>
      </w:r>
      <w:r>
        <w:br/>
      </w:r>
      <w:r>
        <w:rPr>
          <w:rFonts w:ascii="Times New Roman"/>
          <w:b w:val="false"/>
          <w:i w:val="false"/>
          <w:color w:val="000000"/>
          <w:sz w:val="28"/>
        </w:rPr>
        <w:t>
      </w:t>
      </w:r>
      <w:r>
        <w:rPr>
          <w:rFonts w:ascii="Times New Roman"/>
          <w:b w:val="false"/>
          <w:i w:val="false"/>
          <w:color w:val="000000"/>
          <w:sz w:val="28"/>
        </w:rPr>
        <w:t>2)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3) отбасы құрамының өзгеруiне байланысты шартты ақшалай көмектi қайта есептеудi талап етедi; </w:t>
      </w:r>
      <w:r>
        <w:br/>
      </w:r>
      <w:r>
        <w:rPr>
          <w:rFonts w:ascii="Times New Roman"/>
          <w:b w:val="false"/>
          <w:i w:val="false"/>
          <w:color w:val="000000"/>
          <w:sz w:val="28"/>
        </w:rPr>
        <w:t>
      </w:t>
      </w:r>
      <w:r>
        <w:rPr>
          <w:rFonts w:ascii="Times New Roman"/>
          <w:b w:val="false"/>
          <w:i w:val="false"/>
          <w:color w:val="000000"/>
          <w:sz w:val="28"/>
        </w:rPr>
        <w:t xml:space="preserve">4) Жеке жоспар iс-шараларының орындалуымен байланысты консультация мен ақпарат алады. </w:t>
      </w:r>
      <w:r>
        <w:br/>
      </w:r>
      <w:r>
        <w:rPr>
          <w:rFonts w:ascii="Times New Roman"/>
          <w:b w:val="false"/>
          <w:i w:val="false"/>
          <w:color w:val="000000"/>
          <w:sz w:val="28"/>
        </w:rPr>
        <w:t>
</w:t>
      </w:r>
    </w:p>
    <w:bookmarkStart w:name="z443" w:id="29"/>
    <w:p>
      <w:pPr>
        <w:spacing w:after="0"/>
        <w:ind w:left="0"/>
        <w:jc w:val="left"/>
      </w:pPr>
      <w:r>
        <w:rPr>
          <w:rFonts w:ascii="Times New Roman"/>
          <w:b/>
          <w:i w:val="false"/>
          <w:color w:val="000000"/>
        </w:rPr>
        <w:t xml:space="preserve"> 4. Келiсiмшарттың талаптарын орындамағаны үшiн тараптардың жауапкершiлiгi</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6. Қатысушы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 xml:space="preserve">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 </w:t>
      </w:r>
      <w:r>
        <w:br/>
      </w:r>
      <w:r>
        <w:rPr>
          <w:rFonts w:ascii="Times New Roman"/>
          <w:b w:val="false"/>
          <w:i w:val="false"/>
          <w:color w:val="000000"/>
          <w:sz w:val="28"/>
        </w:rPr>
        <w:t>
      </w:t>
      </w:r>
      <w:r>
        <w:rPr>
          <w:rFonts w:ascii="Times New Roman"/>
          <w:b w:val="false"/>
          <w:i w:val="false"/>
          <w:color w:val="000000"/>
          <w:sz w:val="28"/>
        </w:rPr>
        <w:t xml:space="preserve">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w:t>
      </w:r>
    </w:p>
    <w:bookmarkStart w:name="z448" w:id="30"/>
    <w:p>
      <w:pPr>
        <w:spacing w:after="0"/>
        <w:ind w:left="0"/>
        <w:jc w:val="left"/>
      </w:pPr>
      <w:r>
        <w:rPr>
          <w:rFonts w:ascii="Times New Roman"/>
          <w:b/>
          <w:i w:val="false"/>
          <w:color w:val="000000"/>
        </w:rPr>
        <w:t xml:space="preserve"> 5. Күтпеген жағдайлар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 xml:space="preserve">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w:t>
      </w:r>
      <w:r>
        <w:rPr>
          <w:rFonts w:ascii="Times New Roman"/>
          <w:b w:val="false"/>
          <w:i w:val="false"/>
          <w:color w:val="000000"/>
          <w:sz w:val="28"/>
        </w:rPr>
        <w:t xml:space="preserve">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 асатын болса, тараптар осы келiсiмшартты бұзуға құқылы.</w:t>
      </w:r>
      <w:r>
        <w:br/>
      </w:r>
      <w:r>
        <w:rPr>
          <w:rFonts w:ascii="Times New Roman"/>
          <w:b w:val="false"/>
          <w:i w:val="false"/>
          <w:color w:val="000000"/>
          <w:sz w:val="28"/>
        </w:rPr>
        <w:t>
</w:t>
      </w:r>
    </w:p>
    <w:bookmarkStart w:name="z453" w:id="31"/>
    <w:p>
      <w:pPr>
        <w:spacing w:after="0"/>
        <w:ind w:left="0"/>
        <w:jc w:val="left"/>
      </w:pPr>
      <w:r>
        <w:rPr>
          <w:rFonts w:ascii="Times New Roman"/>
          <w:b/>
          <w:i w:val="false"/>
          <w:color w:val="000000"/>
        </w:rPr>
        <w:t xml:space="preserve"> 6. Өзге де талаптар</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15. Келiсiмшарт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
      </w:t>
      </w:r>
      <w:r>
        <w:rPr>
          <w:rFonts w:ascii="Times New Roman"/>
          <w:b w:val="false"/>
          <w:i w:val="false"/>
          <w:color w:val="000000"/>
          <w:sz w:val="28"/>
        </w:rPr>
        <w:t xml:space="preserve">17. Осы келiсiмшарт бiрдей заңды күшi бар екi данада жасалған. </w:t>
      </w:r>
      <w:r>
        <w:br/>
      </w:r>
      <w:r>
        <w:rPr>
          <w:rFonts w:ascii="Times New Roman"/>
          <w:b w:val="false"/>
          <w:i w:val="false"/>
          <w:color w:val="000000"/>
          <w:sz w:val="28"/>
        </w:rPr>
        <w:t>
</w:t>
      </w:r>
    </w:p>
    <w:bookmarkStart w:name="z458" w:id="32"/>
    <w:p>
      <w:pPr>
        <w:spacing w:after="0"/>
        <w:ind w:left="0"/>
        <w:jc w:val="left"/>
      </w:pPr>
      <w:r>
        <w:rPr>
          <w:rFonts w:ascii="Times New Roman"/>
          <w:b/>
          <w:i w:val="false"/>
          <w:color w:val="000000"/>
        </w:rPr>
        <w:t xml:space="preserve"> 7. Тараптардың мекенжайлары мен деректемелерi</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әлеуметтiк бағдарламалар бөлiмi</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r>
              <w:br/>
            </w:r>
            <w:r>
              <w:rPr>
                <w:rFonts w:ascii="Times New Roman"/>
                <w:b w:val="false"/>
                <w:i w:val="false"/>
                <w:color w:val="000000"/>
                <w:sz w:val="20"/>
              </w:rPr>
              <w:t>Уәкiлеттi органның 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(уәкiлеттi өкiлдiң тегi, аты, әкесiнiң аты (болған кезде)</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Мөрдiң орны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(тегi, аты, әкесiнiң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