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8d8" w14:textId="bb49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21 мамырдағы N 275 шешімі. Солтүстік Қазақстан облысының Әділет департаментінде 2015 жылғы 16 маусымда N 3272 болып тіркелді. Күші жойылды - Солтүстік Қазақстан облысы Тайынша ауданы мәслихатының 2015 жылғы 4 қарашадағы N 324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Тайынша ауданы мәслихатының 04.11.2015 </w:t>
      </w:r>
      <w:r>
        <w:rPr>
          <w:rFonts w:ascii="Times New Roman"/>
          <w:b w:val="false"/>
          <w:i w:val="false"/>
          <w:color w:val="ff0000"/>
          <w:sz w:val="28"/>
        </w:rPr>
        <w:t>N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"Кемтар балаларды әлеуметік және медициналық-педагогикалық түзеу арқылы қолдау туралы" 2002 жылғы 11 шілдедегі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әлуметтік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әр балаға 6,5 айлық есептік көрсеткіш мөлшерінде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Мынадай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 "Солтүстік Қазақстан облысы Тайынша ауданының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(бұдан әрі - алушы)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әлеуметтік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тұрғылықты жері бойынша тіркелгенін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-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банктегі шоттың болуы туралы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әлеуметтік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кемтар баланың үйде оқу фактісін растайтын оқу орнының анықтамасын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кезеңінде),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21 мамырдағы № 275 шешіміне 1-қосымша</w:t>
            </w:r>
          </w:p>
        </w:tc>
      </w:tr>
    </w:tbl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Жергілікті атқарушы орган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(жергілікті атқарушы орган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ұйым басшысының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ӨТІНІШ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Тегі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мүгедектігі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үйінің мекенжайы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№ _____ ___ жылғы 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 (болған кезде)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тағайындауға құжаттарды қабылдауды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құжаттардың көшірмелерін қоса беріп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________________________________ 2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________________________________ 4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________________________________ 6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________________________________ 8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________________________________ 10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Үйде оқитын мүгедек балаларға материалдық қамсыздандыруды тағайындауға қажетті дербес деректерімді жинауға және өңдеуге келісім беремін.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0"/>
        <w:gridCol w:w="5200"/>
      </w:tblGrid>
      <w:tr>
        <w:trPr>
          <w:trHeight w:val="30" w:hRule="atLeast"/>
        </w:trPr>
        <w:tc>
          <w:tcPr>
            <w:tcW w:w="7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(лауазымы, Т.А.Ә. және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ж. "___"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берушінің Т.А.Ә. және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ж. " 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21 мамырдағы № 275 шешіміне 2-қосымша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берілді,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(оқитын және тәрбиеленетін баланың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ол шын мәнінде __________________________________ № ______ мектептің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(мектептің атауын көрсету)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 сыныбында жеке оқу жоспары бойынша үйде оқиды.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Анықтама талап еткен жеріне ұсыну үшін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№ __ мектеп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(мектептің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 және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