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2c7b" w14:textId="eab2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Тайынша қаласының құрамдас бөліктерін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17 сәуірдегі № 175 қаулысы және Солтүстік Қазақстан облысы Тайынша аудандық мәслихатының 2015 жылғы 17 сәуірдегі N 270 шешімі біріккен қаулылары. Солтүстік Қазақстан облысының Әділет департаментінде 2015 жылғы 30 сәуірде N 3235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аумақтық құрылымы туралы" Қазақстан Республикасының 1993 жылғы 8 желтоқсандағы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қаласы тұрғындарының пікірін есепке алып, Солтүстік Қазақстан облыстық ономастикалық комиссияның 2015 жылғы 14 сәуірдегі № 4-3 қорытындысының негізінде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Тайынша қаласының келесі құрамдас бөліктері: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Ленина көшесі Қазақстан Конституциясы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лет ВЛКСМ көшесі Мағжан Жұмабаев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"Октябрьская" алаңы "Достық" алаңына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саябаққа "Жеңіс"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ауданының әкімі</w:t>
            </w:r>
          </w:p>
          <w:bookmarkEnd w:id="1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Тайынша ауданы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2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Тайынша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XXXVII кезектен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</w:p>
          <w:bookmarkEnd w:id="3"/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