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1a6f" w14:textId="ce61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бюджеті туралы</w:t>
      </w:r>
    </w:p>
    <w:p>
      <w:pPr>
        <w:spacing w:after="0"/>
        <w:ind w:left="0"/>
        <w:jc w:val="both"/>
      </w:pPr>
      <w:r>
        <w:rPr>
          <w:rFonts w:ascii="Times New Roman"/>
          <w:b w:val="false"/>
          <w:i w:val="false"/>
          <w:color w:val="000000"/>
          <w:sz w:val="28"/>
        </w:rPr>
        <w:t>Солтүстік Қазақстан облысы Мамлют аудандық мәслихатының 2015 жылғы 23 желтоқсандағы № 49/2 шешімі. Солтүстік Қазақстан облысының Әділет департаментінде 2016 жылғы 12 қаңтарда N 3539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кодексiнің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соның ішінде 2016 жылға арналған аудандық бюджеті,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2674080,4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455740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2958,2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 19398,6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2195983,6 мың теңге;</w:t>
      </w:r>
      <w:r>
        <w:br/>
      </w:r>
      <w:r>
        <w:rPr>
          <w:rFonts w:ascii="Times New Roman"/>
          <w:b w:val="false"/>
          <w:i w:val="false"/>
          <w:color w:val="000000"/>
          <w:sz w:val="28"/>
        </w:rPr>
        <w:t>
      </w:t>
      </w:r>
      <w:r>
        <w:rPr>
          <w:rFonts w:ascii="Times New Roman"/>
          <w:b w:val="false"/>
          <w:i w:val="false"/>
          <w:color w:val="000000"/>
          <w:sz w:val="28"/>
        </w:rPr>
        <w:t>2) шығындар – 2681528,4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4083,3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9545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5461,7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1519 мың теңге;</w:t>
      </w:r>
      <w:r>
        <w:br/>
      </w:r>
      <w:r>
        <w:rPr>
          <w:rFonts w:ascii="Times New Roman"/>
          <w:b w:val="false"/>
          <w:i w:val="false"/>
          <w:color w:val="000000"/>
          <w:sz w:val="28"/>
        </w:rPr>
        <w:t>
      </w:t>
      </w:r>
      <w:r>
        <w:rPr>
          <w:rFonts w:ascii="Times New Roman"/>
          <w:b w:val="false"/>
          <w:i w:val="false"/>
          <w:color w:val="000000"/>
          <w:sz w:val="28"/>
        </w:rPr>
        <w:t xml:space="preserve">қаржылық активтерді сатып алу – 1519 мың теңге; </w:t>
      </w:r>
      <w:r>
        <w:br/>
      </w:r>
      <w:r>
        <w:rPr>
          <w:rFonts w:ascii="Times New Roman"/>
          <w:b w:val="false"/>
          <w:i w:val="false"/>
          <w:color w:val="000000"/>
          <w:sz w:val="28"/>
        </w:rPr>
        <w:t>
      </w:t>
      </w:r>
      <w:r>
        <w:rPr>
          <w:rFonts w:ascii="Times New Roman"/>
          <w:b w:val="false"/>
          <w:i w:val="false"/>
          <w:color w:val="000000"/>
          <w:sz w:val="28"/>
        </w:rPr>
        <w:t>мемлекеттік қаржылық активтерді сатудан түскен – 0 мың теңге;</w:t>
      </w:r>
      <w:r>
        <w:br/>
      </w:r>
      <w:r>
        <w:rPr>
          <w:rFonts w:ascii="Times New Roman"/>
          <w:b w:val="false"/>
          <w:i w:val="false"/>
          <w:color w:val="000000"/>
          <w:sz w:val="28"/>
        </w:rPr>
        <w:t>
      </w:t>
      </w:r>
      <w:r>
        <w:rPr>
          <w:rFonts w:ascii="Times New Roman"/>
          <w:b w:val="false"/>
          <w:i w:val="false"/>
          <w:color w:val="000000"/>
          <w:sz w:val="28"/>
        </w:rPr>
        <w:t>5) бюджет тапшылығын (профициті) – - 13050,3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13050,3 мың теңге, соның ішінде:</w:t>
      </w:r>
      <w:r>
        <w:br/>
      </w:r>
      <w:r>
        <w:rPr>
          <w:rFonts w:ascii="Times New Roman"/>
          <w:b w:val="false"/>
          <w:i w:val="false"/>
          <w:color w:val="000000"/>
          <w:sz w:val="28"/>
        </w:rPr>
        <w:t>
      қарыздар түсімі – 9545 мың теңге;</w:t>
      </w:r>
      <w:r>
        <w:br/>
      </w:r>
      <w:r>
        <w:rPr>
          <w:rFonts w:ascii="Times New Roman"/>
          <w:b w:val="false"/>
          <w:i w:val="false"/>
          <w:color w:val="000000"/>
          <w:sz w:val="28"/>
        </w:rPr>
        <w:t>
      қарыздарды өтеу – 5461,7 мың теңге;</w:t>
      </w:r>
      <w:r>
        <w:br/>
      </w:r>
      <w:r>
        <w:rPr>
          <w:rFonts w:ascii="Times New Roman"/>
          <w:b w:val="false"/>
          <w:i w:val="false"/>
          <w:color w:val="000000"/>
          <w:sz w:val="28"/>
        </w:rPr>
        <w:t xml:space="preserve">
      бюджет қаражатының пайдаланылатын қалдықтары – 8967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07.12.2016 </w:t>
      </w:r>
      <w:r>
        <w:rPr>
          <w:rFonts w:ascii="Times New Roman"/>
          <w:b w:val="false"/>
          <w:i w:val="false"/>
          <w:color w:val="ff0000"/>
          <w:sz w:val="28"/>
        </w:rPr>
        <w:t>N 10/2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Қазақстан Республикасы Бюджет кодексiне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xml:space="preserve">аудандық бюджетке 100 пайызда мөлшерде есептелетін төлем көздеріне салынбайтын, кірістеріне жеке табыстық салық; </w:t>
      </w:r>
      <w:r>
        <w:br/>
      </w:r>
      <w:r>
        <w:rPr>
          <w:rFonts w:ascii="Times New Roman"/>
          <w:b w:val="false"/>
          <w:i w:val="false"/>
          <w:color w:val="000000"/>
          <w:sz w:val="28"/>
        </w:rPr>
        <w:t>
      </w:t>
      </w:r>
      <w:r>
        <w:rPr>
          <w:rFonts w:ascii="Times New Roman"/>
          <w:b w:val="false"/>
          <w:i w:val="false"/>
          <w:color w:val="000000"/>
          <w:sz w:val="28"/>
        </w:rPr>
        <w:t>аудандық бюджетке 84 пайызда мөлшерде есептелетін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мүлігіне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бензинге (авиациялықтан басқа) және дизельді жанармайға акциздер;</w:t>
      </w:r>
      <w:r>
        <w:br/>
      </w:r>
      <w:r>
        <w:rPr>
          <w:rFonts w:ascii="Times New Roman"/>
          <w:b w:val="false"/>
          <w:i w:val="false"/>
          <w:color w:val="000000"/>
          <w:sz w:val="28"/>
        </w:rPr>
        <w:t>
      </w:t>
      </w:r>
      <w:r>
        <w:rPr>
          <w:rFonts w:ascii="Times New Roman"/>
          <w:b w:val="false"/>
          <w:i w:val="false"/>
          <w:color w:val="000000"/>
          <w:sz w:val="28"/>
        </w:rPr>
        <w:t xml:space="preserve">жер телімдерін пайдалануға ақы; </w:t>
      </w:r>
      <w:r>
        <w:br/>
      </w:r>
      <w:r>
        <w:rPr>
          <w:rFonts w:ascii="Times New Roman"/>
          <w:b w:val="false"/>
          <w:i w:val="false"/>
          <w:color w:val="000000"/>
          <w:sz w:val="28"/>
        </w:rPr>
        <w:t>
      </w:t>
      </w:r>
      <w:r>
        <w:rPr>
          <w:rFonts w:ascii="Times New Roman"/>
          <w:b w:val="false"/>
          <w:i w:val="false"/>
          <w:color w:val="000000"/>
          <w:sz w:val="28"/>
        </w:rPr>
        <w:t>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 xml:space="preserve">консулдық жинақтардан және мемлекеттік баждардан республикалық бюджетке есептелетін жинақтардан басқа мемлекеттік баж. </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меншігінен басқа да кірістер;</w:t>
      </w:r>
      <w:r>
        <w:br/>
      </w:r>
      <w:r>
        <w:rPr>
          <w:rFonts w:ascii="Times New Roman"/>
          <w:b w:val="false"/>
          <w:i w:val="false"/>
          <w:color w:val="000000"/>
          <w:sz w:val="28"/>
        </w:rPr>
        <w:t>
      </w:t>
      </w:r>
      <w:r>
        <w:rPr>
          <w:rFonts w:ascii="Times New Roman"/>
          <w:b w:val="false"/>
          <w:i w:val="false"/>
          <w:color w:val="000000"/>
          <w:sz w:val="28"/>
        </w:rPr>
        <w:t>аудандық бюджетке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кірістері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ауыл шаруашылық тағайындаудағы телімдерінен басқа, жер телімдерін сатудан түсімдер;</w:t>
      </w:r>
      <w:r>
        <w:br/>
      </w:r>
      <w:r>
        <w:rPr>
          <w:rFonts w:ascii="Times New Roman"/>
          <w:b w:val="false"/>
          <w:i w:val="false"/>
          <w:color w:val="000000"/>
          <w:sz w:val="28"/>
        </w:rPr>
        <w:t>
      </w:t>
      </w:r>
      <w:r>
        <w:rPr>
          <w:rFonts w:ascii="Times New Roman"/>
          <w:b w:val="false"/>
          <w:i w:val="false"/>
          <w:color w:val="000000"/>
          <w:sz w:val="28"/>
        </w:rPr>
        <w:t>жер телімдерін жалға беру құқығын сатудан төлем.</w:t>
      </w:r>
      <w:r>
        <w:br/>
      </w:r>
      <w:r>
        <w:rPr>
          <w:rFonts w:ascii="Times New Roman"/>
          <w:b w:val="false"/>
          <w:i w:val="false"/>
          <w:color w:val="000000"/>
          <w:sz w:val="28"/>
        </w:rPr>
        <w:t>
      </w:t>
      </w:r>
      <w:r>
        <w:rPr>
          <w:rFonts w:ascii="Times New Roman"/>
          <w:b w:val="false"/>
          <w:i w:val="false"/>
          <w:color w:val="000000"/>
          <w:sz w:val="28"/>
        </w:rPr>
        <w:t>5. Аудандық бюджеттің кірістері мыналардың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бюджеттік несиелерді төлеуден түскен түсімдерден.</w:t>
      </w:r>
      <w:r>
        <w:br/>
      </w:r>
      <w:r>
        <w:rPr>
          <w:rFonts w:ascii="Times New Roman"/>
          <w:b w:val="false"/>
          <w:i w:val="false"/>
          <w:color w:val="000000"/>
          <w:sz w:val="28"/>
        </w:rPr>
        <w:t>
      </w:t>
      </w:r>
      <w:r>
        <w:rPr>
          <w:rFonts w:ascii="Times New Roman"/>
          <w:b w:val="false"/>
          <w:i w:val="false"/>
          <w:color w:val="000000"/>
          <w:sz w:val="28"/>
        </w:rPr>
        <w:t xml:space="preserve">6. Облыстық бюджеттен 2016 жылға арналған аудандық бюджетке берілетін бюджеттік субвенцияны сомасы 1446317 мың теңгеде ескерілсін. </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республикалық бюджеттен нысаналы ағымды трансферттер мына мөлшерде ескерілсін:</w:t>
      </w:r>
      <w:r>
        <w:br/>
      </w:r>
      <w:r>
        <w:rPr>
          <w:rFonts w:ascii="Times New Roman"/>
          <w:b w:val="false"/>
          <w:i w:val="false"/>
          <w:color w:val="000000"/>
          <w:sz w:val="28"/>
        </w:rPr>
        <w:t>
      </w:t>
      </w:r>
      <w:r>
        <w:rPr>
          <w:rFonts w:ascii="Times New Roman"/>
          <w:b w:val="false"/>
          <w:i w:val="false"/>
          <w:color w:val="000000"/>
          <w:sz w:val="28"/>
        </w:rPr>
        <w:t>1) 4996 мың теңге – агроөнеркәсіп кешенінің жергілікті атқарушы органдар бөлімшелерін ұстауға;</w:t>
      </w:r>
      <w:r>
        <w:br/>
      </w:r>
      <w:r>
        <w:rPr>
          <w:rFonts w:ascii="Times New Roman"/>
          <w:b w:val="false"/>
          <w:i w:val="false"/>
          <w:color w:val="000000"/>
          <w:sz w:val="28"/>
        </w:rPr>
        <w:t>
      </w:t>
      </w:r>
      <w:r>
        <w:rPr>
          <w:rFonts w:ascii="Times New Roman"/>
          <w:b w:val="false"/>
          <w:i w:val="false"/>
          <w:color w:val="000000"/>
          <w:sz w:val="28"/>
        </w:rPr>
        <w:t>2) 62061 мың теңге – мемлекеттік әкімшілік қызметшілерге төленетін еңбекақы деңгейін арттыруға;</w:t>
      </w:r>
      <w:r>
        <w:br/>
      </w:r>
      <w:r>
        <w:rPr>
          <w:rFonts w:ascii="Times New Roman"/>
          <w:b w:val="false"/>
          <w:i w:val="false"/>
          <w:color w:val="000000"/>
          <w:sz w:val="28"/>
        </w:rPr>
        <w:t>
      </w:t>
      </w:r>
      <w:r>
        <w:rPr>
          <w:rFonts w:ascii="Times New Roman"/>
          <w:b w:val="false"/>
          <w:i w:val="false"/>
          <w:color w:val="000000"/>
          <w:sz w:val="28"/>
        </w:rPr>
        <w:t>3) 92371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4) 4325 мың теңге – "Өрлеу" жобасы бойынша шартты ақшалай көмекті енгізу;</w:t>
      </w:r>
      <w:r>
        <w:br/>
      </w:r>
      <w:r>
        <w:rPr>
          <w:rFonts w:ascii="Times New Roman"/>
          <w:b w:val="false"/>
          <w:i w:val="false"/>
          <w:color w:val="000000"/>
          <w:sz w:val="28"/>
        </w:rPr>
        <w:t>
      </w:t>
      </w:r>
      <w:r>
        <w:rPr>
          <w:rFonts w:ascii="Times New Roman"/>
          <w:b w:val="false"/>
          <w:i w:val="false"/>
          <w:color w:val="000000"/>
          <w:sz w:val="28"/>
        </w:rPr>
        <w:t>5) 456369 мың теңге - жергілікті бюджеттерден қаржыландырылатын азаматтық жұмыскерлеріне еңбекақы төлеу жүйесінің жаңа моделіне көшуге, сондай-ақ лауазымдық айлықақыларына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6) 5321 мың теңге – мүгедектердің құқықтарын қамтамасыз ету және өмір сапасын жақсарту бойынша іс-шаралар Жоспарын іске асыруға, соның ішінде:</w:t>
      </w:r>
      <w:r>
        <w:br/>
      </w:r>
      <w:r>
        <w:rPr>
          <w:rFonts w:ascii="Times New Roman"/>
          <w:b w:val="false"/>
          <w:i w:val="false"/>
          <w:color w:val="000000"/>
          <w:sz w:val="28"/>
        </w:rPr>
        <w:t>
      </w:t>
      </w:r>
      <w:r>
        <w:rPr>
          <w:rFonts w:ascii="Times New Roman"/>
          <w:b w:val="false"/>
          <w:i w:val="false"/>
          <w:color w:val="000000"/>
          <w:sz w:val="28"/>
        </w:rPr>
        <w:t xml:space="preserve">мүгедектерді міндетті гигиеналық құралдармен қамтамасыз ету нормаларын арттыруға – 5321 мың теңге. </w:t>
      </w:r>
      <w:r>
        <w:br/>
      </w:r>
      <w:r>
        <w:rPr>
          <w:rFonts w:ascii="Times New Roman"/>
          <w:b w:val="false"/>
          <w:i w:val="false"/>
          <w:color w:val="000000"/>
          <w:sz w:val="28"/>
        </w:rPr>
        <w:t>
      </w:t>
      </w:r>
      <w:r>
        <w:rPr>
          <w:rFonts w:ascii="Times New Roman"/>
          <w:b w:val="false"/>
          <w:i w:val="false"/>
          <w:color w:val="000000"/>
          <w:sz w:val="28"/>
        </w:rPr>
        <w:t xml:space="preserve">7) 16217 мың теңге оқулықтарды сатып алуға және жеткізуге; </w:t>
      </w:r>
      <w:r>
        <w:br/>
      </w:r>
      <w:r>
        <w:rPr>
          <w:rFonts w:ascii="Times New Roman"/>
          <w:b w:val="false"/>
          <w:i w:val="false"/>
          <w:color w:val="000000"/>
          <w:sz w:val="28"/>
        </w:rPr>
        <w:t>
      </w:t>
      </w:r>
      <w:r>
        <w:rPr>
          <w:rFonts w:ascii="Times New Roman"/>
          <w:b w:val="false"/>
          <w:i w:val="false"/>
          <w:color w:val="000000"/>
          <w:sz w:val="28"/>
        </w:rPr>
        <w:t>8) 22664 мың теңге күрделі жөндеуге;</w:t>
      </w:r>
      <w:r>
        <w:br/>
      </w:r>
      <w:r>
        <w:rPr>
          <w:rFonts w:ascii="Times New Roman"/>
          <w:b w:val="false"/>
          <w:i w:val="false"/>
          <w:color w:val="000000"/>
          <w:sz w:val="28"/>
        </w:rPr>
        <w:t>
      </w:t>
      </w:r>
      <w:r>
        <w:rPr>
          <w:rFonts w:ascii="Times New Roman"/>
          <w:b w:val="false"/>
          <w:i w:val="false"/>
          <w:color w:val="000000"/>
          <w:sz w:val="28"/>
        </w:rPr>
        <w:t xml:space="preserve">9) 5786 мың теңге компьютерлерді сатып алуға. </w:t>
      </w:r>
      <w:r>
        <w:br/>
      </w:r>
      <w:r>
        <w:rPr>
          <w:rFonts w:ascii="Times New Roman"/>
          <w:b w:val="false"/>
          <w:i w:val="false"/>
          <w:color w:val="000000"/>
          <w:sz w:val="28"/>
        </w:rPr>
        <w:t>
      </w:t>
      </w:r>
      <w:r>
        <w:rPr>
          <w:rFonts w:ascii="Times New Roman"/>
          <w:b w:val="false"/>
          <w:i w:val="false"/>
          <w:color w:val="000000"/>
          <w:sz w:val="28"/>
        </w:rPr>
        <w:t>10) 2800 мың теңге – күрделі жөндеуге жобалау-сметалық құжаттаманы және мемлекеттік сараптаманы әзірлеуге;</w:t>
      </w:r>
      <w:r>
        <w:br/>
      </w:r>
      <w:r>
        <w:rPr>
          <w:rFonts w:ascii="Times New Roman"/>
          <w:b w:val="false"/>
          <w:i w:val="false"/>
          <w:color w:val="000000"/>
          <w:sz w:val="28"/>
        </w:rPr>
        <w:t>
      </w:t>
      </w:r>
      <w:r>
        <w:rPr>
          <w:rFonts w:ascii="Times New Roman"/>
          <w:b w:val="false"/>
          <w:i w:val="false"/>
          <w:color w:val="000000"/>
          <w:sz w:val="28"/>
        </w:rPr>
        <w:t xml:space="preserve">11) 744 мың теңге – мектептер порталдарына және сайттарына техникалық қызмет көрсету. </w:t>
      </w:r>
      <w:r>
        <w:br/>
      </w:r>
      <w:r>
        <w:rPr>
          <w:rFonts w:ascii="Times New Roman"/>
          <w:b w:val="false"/>
          <w:i w:val="false"/>
          <w:color w:val="000000"/>
          <w:sz w:val="28"/>
        </w:rPr>
        <w:t>
      12) 17856 мың теңге – цифрлық білім инфрақұрылымын құруға.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Мамлют ауданы мәслихатының 07.12.2016 </w:t>
      </w:r>
      <w:r>
        <w:rPr>
          <w:rFonts w:ascii="Times New Roman"/>
          <w:b w:val="false"/>
          <w:i w:val="false"/>
          <w:color w:val="ff0000"/>
          <w:sz w:val="28"/>
        </w:rPr>
        <w:t>N 10/2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облыстық бюджеттен нысаналы ағымды трансферттер келесі мөлшерде ескерілсін:</w:t>
      </w:r>
      <w:r>
        <w:br/>
      </w:r>
      <w:r>
        <w:rPr>
          <w:rFonts w:ascii="Times New Roman"/>
          <w:b w:val="false"/>
          <w:i w:val="false"/>
          <w:color w:val="000000"/>
          <w:sz w:val="28"/>
        </w:rPr>
        <w:t>
      </w:t>
      </w:r>
      <w:r>
        <w:rPr>
          <w:rFonts w:ascii="Times New Roman"/>
          <w:b w:val="false"/>
          <w:i w:val="false"/>
          <w:color w:val="000000"/>
          <w:sz w:val="28"/>
        </w:rPr>
        <w:t>1) 310 мың теңге – Жұмыспен қамту 2020 жол картасы шеңберінде тұрғын-үй коммуналдық шаруашылық, инженерлік-көлік инфрақұрылымы және әлеуметтік-мәдениет объектілерінің жөндеуін және елді мекендерді абаттандыруды бірлесіп қаржыландыру (Қазақстан Республикасы Үкіметінің "Жұмыспен қамту 2020 жол картасын бекіту туралы" 2015 жылғы 31 наурыздағы № 162 қаулысымен бекітілген);</w:t>
      </w:r>
      <w:r>
        <w:br/>
      </w:r>
      <w:r>
        <w:rPr>
          <w:rFonts w:ascii="Times New Roman"/>
          <w:b w:val="false"/>
          <w:i w:val="false"/>
          <w:color w:val="000000"/>
          <w:sz w:val="28"/>
        </w:rPr>
        <w:t>
      </w:t>
      </w:r>
      <w:r>
        <w:rPr>
          <w:rFonts w:ascii="Times New Roman"/>
          <w:b w:val="false"/>
          <w:i w:val="false"/>
          <w:color w:val="000000"/>
          <w:sz w:val="28"/>
        </w:rPr>
        <w:t xml:space="preserve">2) 37192 мың теңге - аудандық маңыздағы автомобиль жолының орташа жөндеуіне. </w:t>
      </w:r>
      <w:r>
        <w:br/>
      </w:r>
      <w:r>
        <w:rPr>
          <w:rFonts w:ascii="Times New Roman"/>
          <w:b w:val="false"/>
          <w:i w:val="false"/>
          <w:color w:val="000000"/>
          <w:sz w:val="28"/>
        </w:rPr>
        <w:t>
      </w:t>
      </w:r>
      <w:r>
        <w:rPr>
          <w:rFonts w:ascii="Times New Roman"/>
          <w:b w:val="false"/>
          <w:i w:val="false"/>
          <w:color w:val="000000"/>
          <w:sz w:val="28"/>
        </w:rPr>
        <w:t xml:space="preserve">3) 10332,7 мың теңге – бірлесіп қаржыландыруға - Жұмыспен қамту 2020 жол картасы бойынша қалаларды және ауылдық елді мекендерді дамыту шеңберінде объектілерді жөндеуге (Қазақстан Республикасы Үкіметінің "Жұмыспен қамту 2020 Жол картасын бекіту туралы" 2015 жылғы 31 наурыздағы № 162 қаулысымен бекітілген); </w:t>
      </w:r>
      <w:r>
        <w:br/>
      </w:r>
      <w:r>
        <w:rPr>
          <w:rFonts w:ascii="Times New Roman"/>
          <w:b w:val="false"/>
          <w:i w:val="false"/>
          <w:color w:val="000000"/>
          <w:sz w:val="28"/>
        </w:rPr>
        <w:t>
      </w:t>
      </w:r>
      <w:r>
        <w:rPr>
          <w:rFonts w:ascii="Times New Roman"/>
          <w:b w:val="false"/>
          <w:i w:val="false"/>
          <w:color w:val="000000"/>
          <w:sz w:val="28"/>
        </w:rPr>
        <w:t>4) 1831,7 мың теңге – жануарлардың энзоотиялық ауруларына қарсы алдын-алу іс-шараларын жүргізуге;</w:t>
      </w:r>
      <w:r>
        <w:br/>
      </w:r>
      <w:r>
        <w:rPr>
          <w:rFonts w:ascii="Times New Roman"/>
          <w:b w:val="false"/>
          <w:i w:val="false"/>
          <w:color w:val="000000"/>
          <w:sz w:val="28"/>
        </w:rPr>
        <w:t>
      </w:t>
      </w:r>
      <w:r>
        <w:rPr>
          <w:rFonts w:ascii="Times New Roman"/>
          <w:b w:val="false"/>
          <w:i w:val="false"/>
          <w:color w:val="000000"/>
          <w:sz w:val="28"/>
        </w:rPr>
        <w:t>5) 3100 мың теңге - автомобиль жолдарының жұмыс істеуін қамтамасыз етуге;</w:t>
      </w:r>
      <w:r>
        <w:br/>
      </w:r>
      <w:r>
        <w:rPr>
          <w:rFonts w:ascii="Times New Roman"/>
          <w:b w:val="false"/>
          <w:i w:val="false"/>
          <w:color w:val="000000"/>
          <w:sz w:val="28"/>
        </w:rPr>
        <w:t>
      </w:t>
      </w:r>
      <w:r>
        <w:rPr>
          <w:rFonts w:ascii="Times New Roman"/>
          <w:b w:val="false"/>
          <w:i w:val="false"/>
          <w:color w:val="000000"/>
          <w:sz w:val="28"/>
        </w:rPr>
        <w:t xml:space="preserve">6) 1519 мың теңге - заңды тұлғалардың жарғылық капиталын қалыптастыру немесе ұлғайту. </w:t>
      </w:r>
      <w:r>
        <w:br/>
      </w:r>
      <w:r>
        <w:rPr>
          <w:rFonts w:ascii="Times New Roman"/>
          <w:b w:val="false"/>
          <w:i w:val="false"/>
          <w:color w:val="000000"/>
          <w:sz w:val="28"/>
        </w:rPr>
        <w:t>
      </w:t>
      </w:r>
      <w:r>
        <w:rPr>
          <w:rFonts w:ascii="Times New Roman"/>
          <w:b w:val="false"/>
          <w:i w:val="false"/>
          <w:color w:val="000000"/>
          <w:sz w:val="28"/>
        </w:rPr>
        <w:t>7) 3388 мың теңге - мал көмінділерін (сібір жарасы қорымдарын) абаттандыру бойынша жұмыстарды орындауға;</w:t>
      </w:r>
      <w:r>
        <w:br/>
      </w:r>
      <w:r>
        <w:rPr>
          <w:rFonts w:ascii="Times New Roman"/>
          <w:b w:val="false"/>
          <w:i w:val="false"/>
          <w:color w:val="000000"/>
          <w:sz w:val="28"/>
        </w:rPr>
        <w:t>
      </w:t>
      </w:r>
      <w:r>
        <w:rPr>
          <w:rFonts w:ascii="Times New Roman"/>
          <w:b w:val="false"/>
          <w:i w:val="false"/>
          <w:color w:val="000000"/>
          <w:sz w:val="28"/>
        </w:rPr>
        <w:t>8) 483,2 мың теңге – топографиялық карталарға сібір жарасы қорымдарын енгізу бойынша жұмыстарды орындауға.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Мамлют ауданы мәслихатының 07.12.2016 </w:t>
      </w:r>
      <w:r>
        <w:rPr>
          <w:rFonts w:ascii="Times New Roman"/>
          <w:b w:val="false"/>
          <w:i w:val="false"/>
          <w:color w:val="ff0000"/>
          <w:sz w:val="28"/>
        </w:rPr>
        <w:t>N 10/2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мамандарды әлеуметтік қолдау шараларын іске асыруға республикалық бюджеттен бюджеттік несиелер сомасы 9545 мың теңгеде ескерілсін.</w:t>
      </w:r>
      <w:r>
        <w:br/>
      </w:r>
      <w:r>
        <w:rPr>
          <w:rFonts w:ascii="Times New Roman"/>
          <w:b w:val="false"/>
          <w:i w:val="false"/>
          <w:color w:val="000000"/>
          <w:sz w:val="28"/>
        </w:rPr>
        <w:t>
      </w:t>
      </w:r>
      <w:r>
        <w:rPr>
          <w:rFonts w:ascii="Times New Roman"/>
          <w:b w:val="false"/>
          <w:i w:val="false"/>
          <w:color w:val="000000"/>
          <w:sz w:val="28"/>
        </w:rPr>
        <w:t xml:space="preserve">10. 2016-2018 жылдарға арналған аудандық маңызды қаланың, кенттің, ауылдың, ауылдық округтің бюджеттік бағдарламалар тізімі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бюджетті орындау үдерісі секвестрге жатпайтын бюджеттік бағдарламалар тізімі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мұқтаж азаматтардың бөлек санаттарына әлеуметтік көмек көрсету түрлері бойынша шығыстар сомасы 7171,1 мың теңгеде 8 қосымшаға сәйкес бекітілсін.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21.10.2016 </w:t>
      </w:r>
      <w:r>
        <w:rPr>
          <w:rFonts w:ascii="Times New Roman"/>
          <w:b w:val="false"/>
          <w:i w:val="false"/>
          <w:color w:val="ff0000"/>
          <w:sz w:val="28"/>
        </w:rPr>
        <w:t>N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13. 2016 жылға арналған жергілікті өзін-өзі басқару органдарына аудандық бюджеттен </w:t>
      </w:r>
      <w:r>
        <w:rPr>
          <w:rFonts w:ascii="Times New Roman"/>
          <w:b w:val="false"/>
          <w:i w:val="false"/>
          <w:color w:val="000000"/>
          <w:sz w:val="28"/>
        </w:rPr>
        <w:t>9 қосымшаға</w:t>
      </w:r>
      <w:r>
        <w:rPr>
          <w:rFonts w:ascii="Times New Roman"/>
          <w:b w:val="false"/>
          <w:i w:val="false"/>
          <w:color w:val="000000"/>
          <w:sz w:val="28"/>
        </w:rPr>
        <w:t xml:space="preserve"> сәйкес трансферттерді бөлу бекітілсін ("Жергілікті өзін-өзі басқару органдарына трансферттер беру қағидаларын бекіту туралы" Қазақстан Республикасы Қаржы Министрлігінің 2015 жылғы 19 наурыздағы № 195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br/>
      </w:r>
      <w:r>
        <w:rPr>
          <w:rFonts w:ascii="Times New Roman"/>
          <w:b w:val="false"/>
          <w:i w:val="false"/>
          <w:color w:val="000000"/>
          <w:sz w:val="28"/>
        </w:rPr>
        <w:t>
      </w:t>
      </w:r>
      <w:r>
        <w:rPr>
          <w:rFonts w:ascii="Times New Roman"/>
          <w:b w:val="false"/>
          <w:i w:val="false"/>
          <w:color w:val="000000"/>
          <w:sz w:val="28"/>
        </w:rPr>
        <w:t xml:space="preserve">13-1. Бюджеттік бағдарламалар бойынша шығындарға 8967 мың теңге сомада 2016 жылдың 1 қаңтарына қалыптасқан, бюджеттік қаражаттың бос қалдықтарын </w:t>
      </w:r>
      <w:r>
        <w:rPr>
          <w:rFonts w:ascii="Times New Roman"/>
          <w:b w:val="false"/>
          <w:i w:val="false"/>
          <w:color w:val="000000"/>
          <w:sz w:val="28"/>
        </w:rPr>
        <w:t>10 қосымшаға</w:t>
      </w:r>
      <w:r>
        <w:rPr>
          <w:rFonts w:ascii="Times New Roman"/>
          <w:b w:val="false"/>
          <w:i w:val="false"/>
          <w:color w:val="000000"/>
          <w:sz w:val="28"/>
        </w:rPr>
        <w:t xml:space="preserve"> сәйкес бағытталсын.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Мамлют ауданы мәслихатының 16.03.2016 </w:t>
      </w:r>
      <w:r>
        <w:rPr>
          <w:rFonts w:ascii="Times New Roman"/>
          <w:b w:val="false"/>
          <w:i w:val="false"/>
          <w:color w:val="ff0000"/>
          <w:sz w:val="28"/>
        </w:rPr>
        <w:t>N 52/6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2016 жылға арналған Мамлют ауданы жергілікті атқарушы органының резерві 5774 мың теңге сомада бекітілсін.</w:t>
      </w:r>
      <w:r>
        <w:br/>
      </w:r>
      <w:r>
        <w:rPr>
          <w:rFonts w:ascii="Times New Roman"/>
          <w:b w:val="false"/>
          <w:i w:val="false"/>
          <w:color w:val="000000"/>
          <w:sz w:val="28"/>
        </w:rPr>
        <w:t>
      </w:t>
      </w:r>
      <w:r>
        <w:rPr>
          <w:rFonts w:ascii="Times New Roman"/>
          <w:b w:val="false"/>
          <w:i w:val="false"/>
          <w:color w:val="000000"/>
          <w:sz w:val="28"/>
        </w:rPr>
        <w:t>15.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16.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жалақылары мен тарифтік ставкалары белгіленсін. </w:t>
      </w:r>
      <w:r>
        <w:br/>
      </w:r>
      <w:r>
        <w:rPr>
          <w:rFonts w:ascii="Times New Roman"/>
          <w:b w:val="false"/>
          <w:i w:val="false"/>
          <w:color w:val="000000"/>
          <w:sz w:val="28"/>
        </w:rPr>
        <w:t>
      </w:t>
      </w:r>
      <w:r>
        <w:rPr>
          <w:rFonts w:ascii="Times New Roman"/>
          <w:b w:val="false"/>
          <w:i w:val="false"/>
          <w:color w:val="000000"/>
          <w:sz w:val="28"/>
        </w:rPr>
        <w:t>17. Осы шешім 2016 жылғы 1 қаңтардан бастап қолданысқа енгізіледi.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Қошанов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ауданының </w:t>
            </w:r>
            <w:r>
              <w:br/>
            </w:r>
            <w:r>
              <w:rPr>
                <w:rFonts w:ascii="Times New Roman"/>
                <w:b w:val="false"/>
                <w:i/>
                <w:color w:val="000000"/>
                <w:sz w:val="20"/>
              </w:rPr>
              <w:t xml:space="preserve">экономика және қаржы бөлімі" </w:t>
            </w:r>
            <w:r>
              <w:br/>
            </w:r>
            <w:r>
              <w:rPr>
                <w:rFonts w:ascii="Times New Roman"/>
                <w:b w:val="false"/>
                <w:i/>
                <w:color w:val="000000"/>
                <w:sz w:val="20"/>
              </w:rPr>
              <w:t>мемлекеттiк мекемесi басшысы</w:t>
            </w:r>
            <w:r>
              <w:br/>
            </w:r>
            <w:r>
              <w:rPr>
                <w:rFonts w:ascii="Times New Roman"/>
                <w:b w:val="false"/>
                <w:i/>
                <w:color w:val="000000"/>
                <w:sz w:val="20"/>
              </w:rPr>
              <w:t>2015 жыл 23 желтоқсандағы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1 қосымша</w:t>
            </w:r>
          </w:p>
        </w:tc>
      </w:tr>
    </w:tbl>
    <w:bookmarkStart w:name="z68" w:id="0"/>
    <w:p>
      <w:pPr>
        <w:spacing w:after="0"/>
        <w:ind w:left="0"/>
        <w:jc w:val="left"/>
      </w:pPr>
      <w:r>
        <w:rPr>
          <w:rFonts w:ascii="Times New Roman"/>
          <w:b/>
          <w:i w:val="false"/>
          <w:color w:val="000000"/>
        </w:rPr>
        <w:t xml:space="preserve"> 2016 жылға арналған Мамлют аудандық бюджет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07.12.2016 </w:t>
      </w:r>
      <w:r>
        <w:rPr>
          <w:rFonts w:ascii="Times New Roman"/>
          <w:b w:val="false"/>
          <w:i w:val="false"/>
          <w:color w:val="ff0000"/>
          <w:sz w:val="28"/>
        </w:rPr>
        <w:t>N 10/2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101"/>
        <w:gridCol w:w="978"/>
        <w:gridCol w:w="5486"/>
        <w:gridCol w:w="4092"/>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2674080,4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455740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244826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196946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65733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51755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2195983,6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2195983,6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2195983,6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4"/>
        <w:gridCol w:w="359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2 681 528,4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267084,2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73610,2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133630,9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1899978,5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130441,4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1624763,3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1556012,3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24453,4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24453,4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125997,5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41252,5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абаттандыру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138938,3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80 325,6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20 856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20 856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58592,1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қырыздар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2 қосымша</w:t>
            </w:r>
          </w:p>
        </w:tc>
      </w:tr>
    </w:tbl>
    <w:bookmarkStart w:name="z241" w:id="1"/>
    <w:p>
      <w:pPr>
        <w:spacing w:after="0"/>
        <w:ind w:left="0"/>
        <w:jc w:val="left"/>
      </w:pPr>
      <w:r>
        <w:rPr>
          <w:rFonts w:ascii="Times New Roman"/>
          <w:b/>
          <w:i w:val="false"/>
          <w:color w:val="000000"/>
        </w:rPr>
        <w:t xml:space="preserve"> 2017 жылға арналған Мамлют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33"/>
        <w:gridCol w:w="1333"/>
        <w:gridCol w:w="5793"/>
        <w:gridCol w:w="290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1828001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61589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1482998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1482998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1482998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1828001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1304894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1224246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3 қосымша</w:t>
            </w:r>
          </w:p>
        </w:tc>
      </w:tr>
    </w:tbl>
    <w:bookmarkStart w:name="z398" w:id="2"/>
    <w:p>
      <w:pPr>
        <w:spacing w:after="0"/>
        <w:ind w:left="0"/>
        <w:jc w:val="left"/>
      </w:pPr>
      <w:r>
        <w:rPr>
          <w:rFonts w:ascii="Times New Roman"/>
          <w:b/>
          <w:i w:val="false"/>
          <w:color w:val="000000"/>
        </w:rPr>
        <w:t xml:space="preserve"> 2018 жылға арналған Мамлют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33"/>
        <w:gridCol w:w="1333"/>
        <w:gridCol w:w="5793"/>
        <w:gridCol w:w="290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1857239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125052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1498482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1498482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1498482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1857239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200752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1320453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1188083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4 қосымша</w:t>
            </w:r>
          </w:p>
        </w:tc>
      </w:tr>
    </w:tbl>
    <w:bookmarkStart w:name="z555" w:id="3"/>
    <w:p>
      <w:pPr>
        <w:spacing w:after="0"/>
        <w:ind w:left="0"/>
        <w:jc w:val="left"/>
      </w:pPr>
      <w:r>
        <w:rPr>
          <w:rFonts w:ascii="Times New Roman"/>
          <w:b/>
          <w:i w:val="false"/>
          <w:color w:val="000000"/>
        </w:rPr>
        <w:t xml:space="preserve"> 2016 жылға арналған аудандық маңызды қаланың, кенттің, ауылдың, ауылдық округтің бюджеттік бағдарламалар тізімі </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07.12.2016 </w:t>
      </w:r>
      <w:r>
        <w:rPr>
          <w:rFonts w:ascii="Times New Roman"/>
          <w:b w:val="false"/>
          <w:i w:val="false"/>
          <w:color w:val="ff0000"/>
          <w:sz w:val="28"/>
        </w:rPr>
        <w:t>N 10/2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508"/>
        <w:gridCol w:w="1509"/>
        <w:gridCol w:w="5514"/>
        <w:gridCol w:w="1063"/>
        <w:gridCol w:w="399"/>
        <w:gridCol w:w="399"/>
        <w:gridCol w:w="845"/>
      </w:tblGrid>
      <w:tr>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жарықтандыру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2153"/>
        <w:gridCol w:w="2153"/>
        <w:gridCol w:w="1686"/>
        <w:gridCol w:w="1686"/>
        <w:gridCol w:w="2155"/>
      </w:tblGrid>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Мамлютка қаласы әкім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Белое ауылдық округі</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Воскресенов ауылдық округі</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Дубровин ауылдық округі</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21185,8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10013</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10869</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13169,5</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21185,8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10013</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10869</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13169,5</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133630,9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20505,7</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8867</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10519</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13169,5</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3260,4</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3260,4</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3260,4</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21372</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21372</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4789,7</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42253,8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9687,1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42253,8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9687,1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42253,8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9687,1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58592,1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58592,1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58592,1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58592,1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3802,1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3802,1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272306,9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91510,9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21215,1</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17518</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499"/>
        <w:gridCol w:w="1499"/>
        <w:gridCol w:w="1639"/>
        <w:gridCol w:w="1916"/>
        <w:gridCol w:w="1916"/>
        <w:gridCol w:w="19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соның ішінде ауылдық округтермен</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Краснознамен ауылдық округі</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Леденев ауылдық округі</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Новомихайлов ауылдық округі</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 ауылдық округі</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 ауылдық округі</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9065,3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9910,6</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10535</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9431</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9065,3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9910,6</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10535</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9431</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9065,3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9514,6</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10486</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8545</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9268,2</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9268,2</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9268,2</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14775,7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20707</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13482,4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5 қосымша</w:t>
            </w:r>
          </w:p>
        </w:tc>
      </w:tr>
    </w:tbl>
    <w:bookmarkStart w:name="z626" w:id="4"/>
    <w:p>
      <w:pPr>
        <w:spacing w:after="0"/>
        <w:ind w:left="0"/>
        <w:jc w:val="left"/>
      </w:pPr>
      <w:r>
        <w:rPr>
          <w:rFonts w:ascii="Times New Roman"/>
          <w:b/>
          <w:i w:val="false"/>
          <w:color w:val="000000"/>
        </w:rPr>
        <w:t xml:space="preserve"> 2017 жылға арналған аудандық маңызды қаланың, кенттің, ауылдың, ауылдық округтің бюджеттік бағдарламалар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48"/>
        <w:gridCol w:w="948"/>
        <w:gridCol w:w="2769"/>
        <w:gridCol w:w="1783"/>
        <w:gridCol w:w="1505"/>
        <w:gridCol w:w="1226"/>
        <w:gridCol w:w="1226"/>
        <w:gridCol w:w="1227"/>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
бағдарламалардың әкімшісі</w:t>
            </w: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Мамлютка қаласы </w:t>
            </w:r>
            <w:r>
              <w:br/>
            </w:r>
            <w:r>
              <w:rPr>
                <w:rFonts w:ascii="Times New Roman"/>
                <w:b w:val="false"/>
                <w:i w:val="false"/>
                <w:color w:val="000000"/>
                <w:sz w:val="20"/>
              </w:rPr>
              <w:t>
әкім аппараты</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Андреев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Белое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Воскресенов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104597</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8885</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104597</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8885</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104597</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8885</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13243</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13243</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жарықтандыру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31087</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06"/>
        <w:gridCol w:w="906"/>
        <w:gridCol w:w="2381"/>
        <w:gridCol w:w="1706"/>
        <w:gridCol w:w="1440"/>
        <w:gridCol w:w="1440"/>
        <w:gridCol w:w="1441"/>
        <w:gridCol w:w="144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
бағдарламалардың әкімшісі</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Мамлютка қаласы </w:t>
            </w:r>
            <w:r>
              <w:br/>
            </w:r>
            <w:r>
              <w:rPr>
                <w:rFonts w:ascii="Times New Roman"/>
                <w:b w:val="false"/>
                <w:i w:val="false"/>
                <w:color w:val="000000"/>
                <w:sz w:val="20"/>
              </w:rPr>
              <w:t>
әкім аппараты</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Андреев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Белое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Воскресенов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12865</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12865</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12865</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166961</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25803</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Дубровное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Қызыләскер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Леденев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Новомихайлов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281"/>
        <w:gridCol w:w="1574"/>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Дубровное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Қызыләскер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Леденев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Новомихайлов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10713</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6 қосымша</w:t>
            </w:r>
          </w:p>
        </w:tc>
      </w:tr>
    </w:tbl>
    <w:bookmarkStart w:name="z695" w:id="5"/>
    <w:p>
      <w:pPr>
        <w:spacing w:after="0"/>
        <w:ind w:left="0"/>
        <w:jc w:val="left"/>
      </w:pPr>
      <w:r>
        <w:rPr>
          <w:rFonts w:ascii="Times New Roman"/>
          <w:b/>
          <w:i w:val="false"/>
          <w:color w:val="000000"/>
        </w:rPr>
        <w:t xml:space="preserve"> 2018 жылға арналған аудандық маңызды қаланың, кенттің, ауылдың, ауылдық округтің бюджеттік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48"/>
        <w:gridCol w:w="948"/>
        <w:gridCol w:w="2769"/>
        <w:gridCol w:w="1783"/>
        <w:gridCol w:w="1505"/>
        <w:gridCol w:w="1226"/>
        <w:gridCol w:w="1226"/>
        <w:gridCol w:w="1227"/>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
бағдарламалардың әкімшісі</w:t>
            </w: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Мамлютка қаласы </w:t>
            </w:r>
            <w:r>
              <w:br/>
            </w:r>
            <w:r>
              <w:rPr>
                <w:rFonts w:ascii="Times New Roman"/>
                <w:b w:val="false"/>
                <w:i w:val="false"/>
                <w:color w:val="000000"/>
                <w:sz w:val="20"/>
              </w:rPr>
              <w:t>
әкім аппараты</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Андреев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Белое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Воскресенов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105413</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105413</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105413</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жарықтандыру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8119</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06"/>
        <w:gridCol w:w="906"/>
        <w:gridCol w:w="2381"/>
        <w:gridCol w:w="1706"/>
        <w:gridCol w:w="1440"/>
        <w:gridCol w:w="1440"/>
        <w:gridCol w:w="1441"/>
        <w:gridCol w:w="144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
бағдарламалардың әкімшісі</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Мамлютка қаласы </w:t>
            </w:r>
            <w:r>
              <w:br/>
            </w:r>
            <w:r>
              <w:rPr>
                <w:rFonts w:ascii="Times New Roman"/>
                <w:b w:val="false"/>
                <w:i w:val="false"/>
                <w:color w:val="000000"/>
                <w:sz w:val="20"/>
              </w:rPr>
              <w:t>
әкім аппараты</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Андреев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Белое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Воскресенов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170379</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26567</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494"/>
        <w:gridCol w:w="1495"/>
        <w:gridCol w:w="1495"/>
        <w:gridCol w:w="1495"/>
        <w:gridCol w:w="1495"/>
        <w:gridCol w:w="1495"/>
        <w:gridCol w:w="149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Дубровное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Қызыләскер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Леденев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Новомихайлов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10009</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10009</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10009</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281"/>
        <w:gridCol w:w="1574"/>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Дубровное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Қызыләскер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Леденев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Новомихайлов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7 қосымша</w:t>
            </w:r>
          </w:p>
        </w:tc>
      </w:tr>
    </w:tbl>
    <w:bookmarkStart w:name="z764" w:id="6"/>
    <w:p>
      <w:pPr>
        <w:spacing w:after="0"/>
        <w:ind w:left="0"/>
        <w:jc w:val="left"/>
      </w:pPr>
      <w:r>
        <w:rPr>
          <w:rFonts w:ascii="Times New Roman"/>
          <w:b/>
          <w:i w:val="false"/>
          <w:color w:val="000000"/>
        </w:rPr>
        <w:t xml:space="preserve"> 2016 жылға арналған аудандық бюджеттің орындалу процесiнде секвестiрлеуге тиісті емес аудандық бюджеттік бағдарламалардың тiзбесi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8 қосымша</w:t>
            </w:r>
          </w:p>
        </w:tc>
      </w:tr>
    </w:tbl>
    <w:bookmarkStart w:name="z771" w:id="7"/>
    <w:p>
      <w:pPr>
        <w:spacing w:after="0"/>
        <w:ind w:left="0"/>
        <w:jc w:val="left"/>
      </w:pPr>
      <w:r>
        <w:rPr>
          <w:rFonts w:ascii="Times New Roman"/>
          <w:b/>
          <w:i w:val="false"/>
          <w:color w:val="000000"/>
        </w:rPr>
        <w:t xml:space="preserve"> 2016 жылға арналған бірыңғай санаттағы мұқтаж азаматтарға әлеуметтік көмек түрлері </w:t>
      </w:r>
    </w:p>
    <w:bookmarkEnd w:id="7"/>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Мамлют ауданы мәслихатының 21.10.2016 </w:t>
      </w:r>
      <w:r>
        <w:rPr>
          <w:rFonts w:ascii="Times New Roman"/>
          <w:b w:val="false"/>
          <w:i w:val="false"/>
          <w:color w:val="ff0000"/>
          <w:sz w:val="28"/>
        </w:rPr>
        <w:t>N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6376"/>
        <w:gridCol w:w="4749"/>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даталарға және мереке күндеріне бір мәртелі әлеуметтік көмек</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Залал жағдайының немесе өрт немесе әлеуметтік маңызды аурулар салдарынан қиын өмірлік жағдайдың туындауы жанында әлеуметтік көмек</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9 қосымша</w:t>
            </w:r>
          </w:p>
        </w:tc>
      </w:tr>
    </w:tbl>
    <w:bookmarkStart w:name="z778" w:id="8"/>
    <w:p>
      <w:pPr>
        <w:spacing w:after="0"/>
        <w:ind w:left="0"/>
        <w:jc w:val="left"/>
      </w:pPr>
      <w:r>
        <w:rPr>
          <w:rFonts w:ascii="Times New Roman"/>
          <w:b/>
          <w:i w:val="false"/>
          <w:color w:val="000000"/>
        </w:rPr>
        <w:t xml:space="preserve"> 2016 жылға арналған жергілікті өзін-өзі басқару органдарына аудандық бюджеттен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3215"/>
        <w:gridCol w:w="5880"/>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Мамлютка қаласы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Андреев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Белое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Воскресенов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Дубровное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Қызыләскер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Леденев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Новомихайлов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Пригород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Становое ауылдық округі әкімінің аппараты </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2015 жылғы 23 желтоқсандағы № 49/2 шешіміне 10 қосымша</w:t>
            </w:r>
          </w:p>
        </w:tc>
      </w:tr>
    </w:tbl>
    <w:bookmarkStart w:name="z800" w:id="9"/>
    <w:p>
      <w:pPr>
        <w:spacing w:after="0"/>
        <w:ind w:left="0"/>
        <w:jc w:val="left"/>
      </w:pPr>
      <w:r>
        <w:rPr>
          <w:rFonts w:ascii="Times New Roman"/>
          <w:b/>
          <w:i w:val="false"/>
          <w:color w:val="000000"/>
        </w:rPr>
        <w:t xml:space="preserve"> 2016 жылдың 1 қантарына бюджет қаражатының бос қалдықтарын бағыттау </w:t>
      </w:r>
    </w:p>
    <w:bookmarkEnd w:id="9"/>
    <w:p>
      <w:pPr>
        <w:spacing w:after="0"/>
        <w:ind w:left="0"/>
        <w:jc w:val="left"/>
      </w:pPr>
      <w:r>
        <w:rPr>
          <w:rFonts w:ascii="Times New Roman"/>
          <w:b w:val="false"/>
          <w:i w:val="false"/>
          <w:color w:val="ff0000"/>
          <w:sz w:val="28"/>
        </w:rPr>
        <w:t xml:space="preserve">      Ескерту. Шешім 10-қосымшамен толықтырылды - Солтүстік Қазақстан облысы Мамлют ауданы мәслихатының 16.03.2016 </w:t>
      </w:r>
      <w:r>
        <w:rPr>
          <w:rFonts w:ascii="Times New Roman"/>
          <w:b w:val="false"/>
          <w:i w:val="false"/>
          <w:color w:val="ff0000"/>
          <w:sz w:val="28"/>
        </w:rPr>
        <w:t>N 52/6</w:t>
      </w:r>
      <w:r>
        <w:rPr>
          <w:rFonts w:ascii="Times New Roman"/>
          <w:b w:val="false"/>
          <w:i w:val="false"/>
          <w:color w:val="ff0000"/>
          <w:sz w:val="28"/>
        </w:rPr>
        <w:t xml:space="preserve"> шешімімен (01.01.2016 бастап қолданысқа енгізіледі); жаңа редакцияда - Солтүстік Қазақстан облысы Мамлют ауданы мәслихатының 25.04.2016 </w:t>
      </w:r>
      <w:r>
        <w:rPr>
          <w:rFonts w:ascii="Times New Roman"/>
          <w:b w:val="false"/>
          <w:i w:val="false"/>
          <w:color w:val="ff0000"/>
          <w:sz w:val="28"/>
        </w:rPr>
        <w:t>N 2/2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649"/>
        <w:gridCol w:w="1649"/>
        <w:gridCol w:w="4977"/>
        <w:gridCol w:w="2863"/>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8638,7</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8638,7</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(түгел пайдаланылмаған) трансферттерді қайтару</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8167,9</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абаттандыру</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