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538e" w14:textId="c295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жылдың қаңтарынан бастап наурызға дейін Қазақстан Республикасы ер азаматтарының Солтүстік Қазақстан облысы Мамлют ауданының аумағында тіркеуін және медициналық куәландырылуын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Мамлют ауданы әкімінің 2015 жылғы 24 қарашадағы N 23 шешімі. Солтүстік Қазақстан облысының Әділет департаментінде 2015 жылғы 10 желтоқсанда N 3496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2015 жылдың қаңтарынан бастап наурызға дейін тіркеу жылы он жеті жасқа толатын Қазақстан Республикасы ер азаматтарының Қазақстан Республикасы Қорғаныс министрлігінің "Солтүстік Қазақстан облысы Мамлют ауданының қорғаныс істері жөніндегі бөлімі" республикалық мемлекеттік мекемесінің әскерге шақыру учаскесінде (келісім бойынша) тіркеу және медициналық куәландырылуы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Мамлют ауданы әкімінің орынбасары Е.А. Акласовқа жүктелсін.</w:t>
      </w:r>
      <w:r>
        <w:br/>
      </w:r>
      <w:r>
        <w:rPr>
          <w:rFonts w:ascii="Times New Roman"/>
          <w:b w:val="false"/>
          <w:i w:val="false"/>
          <w:color w:val="000000"/>
          <w:sz w:val="28"/>
        </w:rPr>
        <w:t>
      </w:t>
      </w:r>
      <w:r>
        <w:rPr>
          <w:rFonts w:ascii="Times New Roman"/>
          <w:b w:val="false"/>
          <w:i w:val="false"/>
          <w:color w:val="000000"/>
          <w:sz w:val="28"/>
        </w:rPr>
        <w:t>3. Осы шешім оны алғашқы рет ресми жариялағаннан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министрлігінің</w:t>
            </w:r>
            <w:r>
              <w:br/>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 қорғаныс</w:t>
            </w:r>
            <w:r>
              <w:br/>
            </w:r>
            <w:r>
              <w:rPr>
                <w:rFonts w:ascii="Times New Roman"/>
                <w:b w:val="false"/>
                <w:i/>
                <w:color w:val="000000"/>
                <w:sz w:val="20"/>
              </w:rPr>
              <w:t>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2015 жылғы 24 қараша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Хорошенко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