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4e26" w14:textId="2a64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облысының Мамлют ауданында 2015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2015 жылғы 4 маусымдағы N 159 қаулысы. Солтүстік Қазақстан облысының Әділет департаментінде 2015 жылғы 9 шілдедегі N 3300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"Білім туралы" Қазақстан Республикасының 2007 жылғы 27 шілдедегі Заңының 6 бабы 4 тармағы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берілген Солтүстік Қазақстан облысының Мамлют ауданында 2015 жылға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тапсырысын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Мамлют ауданы әкімінің орынбасары Д.А. Могуноваға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Мамлют ауданы әкімдігінің 2015 жылғы 4 маусымдағы № 159 қаулысымен бекітілді 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Мамлют ауданында 2015 жылға мектепке дейінгі тәрбие мен оқытуға мемлекеттік білім беру тапсырысы, жанбасына шаққандағы қаржыландыру және ата-ананың ақы төлеу мөлшері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Солтүстік Қазақстан облысы Мамлют ауданы әкімдігінің 12.11.2015 </w:t>
      </w:r>
      <w:r>
        <w:rPr>
          <w:rFonts w:ascii="Times New Roman"/>
          <w:b w:val="false"/>
          <w:i w:val="false"/>
          <w:color w:val="ff0000"/>
          <w:sz w:val="28"/>
        </w:rPr>
        <w:t>N 374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6134"/>
        <w:gridCol w:w="538"/>
        <w:gridCol w:w="538"/>
        <w:gridCol w:w="1076"/>
        <w:gridCol w:w="336"/>
        <w:gridCol w:w="1077"/>
        <w:gridCol w:w="1184"/>
        <w:gridCol w:w="974"/>
      </w:tblGrid>
      <w:tr>
        <w:trPr>
          <w:trHeight w:val="30" w:hRule="atLeast"/>
        </w:trPr>
        <w:tc>
          <w:tcPr>
            <w:tcW w:w="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(аудан,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 -тар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 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Мамлют қаласы Беловский переулок көшесі 18 "Қазақстан Республикасы Білім және ғылым министрлігі Солтүстік Қазақстан облысы Мамлют ауданы әкімдігінің "Ақ бота" бөбекжайы-бақшасы"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1"/>
        <w:gridCol w:w="664"/>
        <w:gridCol w:w="2291"/>
        <w:gridCol w:w="2291"/>
        <w:gridCol w:w="1866"/>
        <w:gridCol w:w="664"/>
        <w:gridCol w:w="451"/>
        <w:gridCol w:w="665"/>
        <w:gridCol w:w="451"/>
        <w:gridCol w:w="66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3"/>
        <w:gridCol w:w="2771"/>
        <w:gridCol w:w="1936"/>
        <w:gridCol w:w="1620"/>
        <w:gridCol w:w="16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 ата-аналарының бір айдағы төлемақы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6660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кейін 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