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67db4" w14:textId="5a67d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Солтүстік Қазақстан облысы Мамлют ауданы мәслихатының 2014 жылғы 22 қаңтардағы № 25/2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мәслихатының 2015 жылғы 5 маусымдағы № 42/2 шешімі. Солтүстік Қазақстан облысының Әділет департаментінде 2015 жылғы 2 шілдеде N 3293 болып тіркелді. Күші жойылды – Солтүстік Қазақстан облысы Мамлют ауданы мәслихатының 2016 жылғы 27 маусымдағы N 5/7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Мамлют ауданы мәслихатының 27.06.2016 </w:t>
      </w:r>
      <w:r>
        <w:rPr>
          <w:rFonts w:ascii="Times New Roman"/>
          <w:b w:val="false"/>
          <w:i w:val="false"/>
          <w:color w:val="ff0000"/>
          <w:sz w:val="28"/>
        </w:rPr>
        <w:t>N 5/7</w:t>
      </w:r>
      <w:r>
        <w:rPr>
          <w:rFonts w:ascii="Times New Roman"/>
          <w:b w:val="false"/>
          <w:i w:val="false"/>
          <w:color w:val="ff0000"/>
          <w:sz w:val="28"/>
        </w:rPr>
        <w:t xml:space="preserve"> шешімімен (мемлекеттік тіркеу күнінен бастап күшіне енеді және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Мамлют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Солтүстік Қазақстан облысы Мамлют ауданы мәслихатының 2014 жылғы 22 қаңтардағы № 25/2 </w:t>
      </w:r>
      <w:r>
        <w:rPr>
          <w:rFonts w:ascii="Times New Roman"/>
          <w:b w:val="false"/>
          <w:i w:val="false"/>
          <w:color w:val="000000"/>
          <w:sz w:val="28"/>
        </w:rPr>
        <w:t>шешіміне</w:t>
      </w:r>
      <w:r>
        <w:rPr>
          <w:rFonts w:ascii="Times New Roman"/>
          <w:b w:val="false"/>
          <w:i w:val="false"/>
          <w:color w:val="000000"/>
          <w:sz w:val="28"/>
        </w:rPr>
        <w:t xml:space="preserve"> ("Солтүстік жұлдызы" және "Знамя труда" газетінде 2014 жылдың 14 ақпанында жарияланды, Нормативтік құқықтық актілерді мемлекеттік тіркеу тізлімінде № 2546 болып тіркелген) мынадай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Мамлют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2. Осы шешім алғашқы ресми жарияланған күнінен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 xml:space="preserve">Мамлют ауданы мәслихаты </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Бикина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 xml:space="preserve">Мамлют ауданы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Солтүстік Қазақстан облысының</w:t>
            </w:r>
            <w:r>
              <w:br/>
            </w:r>
            <w:r>
              <w:rPr>
                <w:rFonts w:ascii="Times New Roman"/>
                <w:b w:val="false"/>
                <w:i/>
                <w:color w:val="000000"/>
                <w:sz w:val="20"/>
              </w:rPr>
              <w:t>әкімі</w:t>
            </w:r>
            <w:r>
              <w:br/>
            </w:r>
            <w:r>
              <w:rPr>
                <w:rFonts w:ascii="Times New Roman"/>
                <w:b w:val="false"/>
                <w:i/>
                <w:color w:val="000000"/>
                <w:sz w:val="20"/>
              </w:rPr>
              <w:t>2015 жылғы 6 маусым</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2015 жылғы 5 маусымдағы № 42/2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2014 жылғы 22 қаңтардағы № 25/2 шешімімен бекітілген</w:t>
            </w:r>
          </w:p>
        </w:tc>
      </w:tr>
    </w:tbl>
    <w:bookmarkStart w:name="z13" w:id="0"/>
    <w:p>
      <w:pPr>
        <w:spacing w:after="0"/>
        <w:ind w:left="0"/>
        <w:jc w:val="left"/>
      </w:pPr>
      <w:r>
        <w:rPr>
          <w:rFonts w:ascii="Times New Roman"/>
          <w:b/>
          <w:i w:val="false"/>
          <w:color w:val="000000"/>
        </w:rPr>
        <w:t xml:space="preserve">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"Облыстық бюджеттердің, Астана және Алматы қалалары бюджеттерінің 2015 жылға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қағидаларын бекіту және "Облыстық бюджеттердің, Астана және Алматы қалалары бюджеттерінің 2014-2016 жылдарға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қағидаларын бекіту туралы" Қазақстан Республикасы Үкіметінің 2014 жылғы 17 ақпандағы № 97 қаулысының күші жойылды деп тану туралы" Қазақстан Республикасы Үкіметінің 2015 жылғы 19 ақпандағы № 82 </w:t>
      </w:r>
      <w:r>
        <w:rPr>
          <w:rFonts w:ascii="Times New Roman"/>
          <w:b w:val="false"/>
          <w:i w:val="false"/>
          <w:color w:val="000000"/>
          <w:sz w:val="28"/>
        </w:rPr>
        <w:t>қаулысына</w:t>
      </w:r>
      <w:r>
        <w:rPr>
          <w:rFonts w:ascii="Times New Roman"/>
          <w:b w:val="false"/>
          <w:i w:val="false"/>
          <w:color w:val="000000"/>
          <w:sz w:val="28"/>
        </w:rPr>
        <w:t xml:space="preserve">, "Отбасының белсенділігін арттырудың әлеуметтік келісімшарты мен отбасыға көмектің жеке жоспары нысандарын бекіту туралы" Қазақстан Республикасы Денсаулық сақтау және әлеуметтік даму министрінің 2015 жылғы 23 ақпандағы № 88 </w:t>
      </w:r>
      <w:r>
        <w:rPr>
          <w:rFonts w:ascii="Times New Roman"/>
          <w:b w:val="false"/>
          <w:i w:val="false"/>
          <w:color w:val="000000"/>
          <w:sz w:val="28"/>
        </w:rPr>
        <w:t>бұйрығына</w:t>
      </w:r>
      <w:r>
        <w:rPr>
          <w:rFonts w:ascii="Times New Roman"/>
          <w:b w:val="false"/>
          <w:i w:val="false"/>
          <w:color w:val="000000"/>
          <w:sz w:val="28"/>
        </w:rPr>
        <w:t>, Мемлекет басшысының Үкіметтің 2015 жылғы 11 ақпандағы кеңейтілген отырысында берген тапсырмаларын іске асыру жөніндегі іс-шаралар жоспарының 72-тармағына сәйкес әзірленді және Мамлют ауданының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құратын комиссия;</w:t>
      </w:r>
      <w:r>
        <w:br/>
      </w:r>
      <w:r>
        <w:rPr>
          <w:rFonts w:ascii="Times New Roman"/>
          <w:b w:val="false"/>
          <w:i w:val="false"/>
          <w:color w:val="000000"/>
          <w:sz w:val="28"/>
        </w:rPr>
        <w:t>
      </w:t>
      </w:r>
      <w:r>
        <w:rPr>
          <w:rFonts w:ascii="Times New Roman"/>
          <w:b w:val="false"/>
          <w:i w:val="false"/>
          <w:color w:val="000000"/>
          <w:sz w:val="28"/>
        </w:rPr>
        <w:t xml:space="preserve">3) әлеуметтік бейімдеу жөніндегі шаралар -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21-бабында</w:t>
      </w:r>
      <w:r>
        <w:rPr>
          <w:rFonts w:ascii="Times New Roman"/>
          <w:b w:val="false"/>
          <w:i w:val="false"/>
          <w:color w:val="000000"/>
          <w:sz w:val="28"/>
        </w:rPr>
        <w:t xml:space="preserve"> айқындалған мүгедектерді әлеуметтік оңалту шаралары, сондай-ақ Қазақстан Республикасының заңнамасында көзделген тәртіппен көрсетілетін өзге де мемлекеттік қолдау шаралары түрінде әлеуметтік орта жағдайларына бейімделуі мақсатында ұсынылатын шаралар;</w:t>
      </w:r>
      <w:r>
        <w:br/>
      </w:r>
      <w:r>
        <w:rPr>
          <w:rFonts w:ascii="Times New Roman"/>
          <w:b w:val="false"/>
          <w:i w:val="false"/>
          <w:color w:val="000000"/>
          <w:sz w:val="28"/>
        </w:rPr>
        <w:t>
      </w:t>
      </w:r>
      <w:r>
        <w:rPr>
          <w:rFonts w:ascii="Times New Roman"/>
          <w:b w:val="false"/>
          <w:i w:val="false"/>
          <w:color w:val="000000"/>
          <w:sz w:val="28"/>
        </w:rPr>
        <w:t>4) ең төменгі күн көріс деңгейі – Солтүстік Қазақстан облысының статистикалық органдары есептейтін мөлшері бойынша ең төмен тұтыну себетінің құнына тең, бір адамға қажетті ең төменгі қаржылық табыс;</w:t>
      </w:r>
      <w:r>
        <w:br/>
      </w:r>
      <w:r>
        <w:rPr>
          <w:rFonts w:ascii="Times New Roman"/>
          <w:b w:val="false"/>
          <w:i w:val="false"/>
          <w:color w:val="000000"/>
          <w:sz w:val="28"/>
        </w:rPr>
        <w:t>
      </w:t>
      </w:r>
      <w:r>
        <w:rPr>
          <w:rFonts w:ascii="Times New Roman"/>
          <w:b w:val="false"/>
          <w:i w:val="false"/>
          <w:color w:val="000000"/>
          <w:sz w:val="28"/>
        </w:rPr>
        <w:t>5) қиын өмір жағдайы – азаматтың тыныс – 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6) мерекелік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7)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r>
        <w:br/>
      </w:r>
      <w:r>
        <w:rPr>
          <w:rFonts w:ascii="Times New Roman"/>
          <w:b w:val="false"/>
          <w:i w:val="false"/>
          <w:color w:val="000000"/>
          <w:sz w:val="28"/>
        </w:rPr>
        <w:t>
      </w:t>
      </w:r>
      <w:r>
        <w:rPr>
          <w:rFonts w:ascii="Times New Roman"/>
          <w:b w:val="false"/>
          <w:i w:val="false"/>
          <w:color w:val="000000"/>
          <w:sz w:val="28"/>
        </w:rPr>
        <w:t>8) отбасының (азаматтың) жан басына шаққандағы орташа табысы – айына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9)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10) уәкілетті орган – "Солтүстік Қазақстан облысы Мамлют ауданының жұмыспен қамту және әлеуметтік бағдарламалар" мемлекеттік мекемесі;</w:t>
      </w:r>
      <w:r>
        <w:br/>
      </w:r>
      <w:r>
        <w:rPr>
          <w:rFonts w:ascii="Times New Roman"/>
          <w:b w:val="false"/>
          <w:i w:val="false"/>
          <w:color w:val="000000"/>
          <w:sz w:val="28"/>
        </w:rPr>
        <w:t>
      </w:t>
      </w:r>
      <w:r>
        <w:rPr>
          <w:rFonts w:ascii="Times New Roman"/>
          <w:b w:val="false"/>
          <w:i w:val="false"/>
          <w:color w:val="000000"/>
          <w:sz w:val="28"/>
        </w:rPr>
        <w:t>11)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12) учаскелік комиссия – әлеуметтік көмек алуға өтініш білдірген адамдардың (отбаслардың) материалдық жағдайына тексеру жүргізу және қорытындылар дайындау үшін Мамлютка қаласы немесе ауылдық округтер әкімдерінің шешімімен құрылған комиссия құрылатын комиссия;</w:t>
      </w:r>
      <w:r>
        <w:br/>
      </w:r>
      <w:r>
        <w:rPr>
          <w:rFonts w:ascii="Times New Roman"/>
          <w:b w:val="false"/>
          <w:i w:val="false"/>
          <w:color w:val="000000"/>
          <w:sz w:val="28"/>
        </w:rPr>
        <w:t>
      </w:t>
      </w:r>
      <w:r>
        <w:rPr>
          <w:rFonts w:ascii="Times New Roman"/>
          <w:b w:val="false"/>
          <w:i w:val="false"/>
          <w:color w:val="000000"/>
          <w:sz w:val="28"/>
        </w:rPr>
        <w:t>13)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3. Осы Қағидалардың мақсаттары үшін әлеуметтік көмек ретінде жергілікті атқарушы органмен мұқтаж азаматтардың жекелеген санаттарына (бұдан ары - алушылар) өмірлік қиын жағдай туындаған жағдайда, сондай–ақ атаулы күндер мен мереке күндеріне ақшалай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5. Әлеуметтік көмек бір рет және (немесе) кезеңмен беріледі (ай сайын, жылына бір рет, 2 жылда бір реттен кем емес).</w:t>
      </w:r>
      <w:r>
        <w:br/>
      </w:r>
      <w:r>
        <w:rPr>
          <w:rFonts w:ascii="Times New Roman"/>
          <w:b w:val="false"/>
          <w:i w:val="false"/>
          <w:color w:val="000000"/>
          <w:sz w:val="28"/>
        </w:rPr>
        <w:t>
      </w:t>
      </w:r>
      <w:r>
        <w:rPr>
          <w:rFonts w:ascii="Times New Roman"/>
          <w:b w:val="false"/>
          <w:i w:val="false"/>
          <w:color w:val="000000"/>
          <w:sz w:val="28"/>
        </w:rPr>
        <w:t xml:space="preserve">6. Әлеуметтік көмек көрсетудің атаулы күндерінің, мереке күндерінің, алушылар санаттарының тізбесі, сондай-ақ еселігі және мөлшері Солтүстік Қазақстан облысы әкімдігінің келісімі бойынша бірыңғай мөлшерде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органмен бекітетін тізім бойынша көрсетіледі.</w:t>
      </w:r>
      <w:r>
        <w:br/>
      </w:r>
      <w:r>
        <w:rPr>
          <w:rFonts w:ascii="Times New Roman"/>
          <w:b w:val="false"/>
          <w:i w:val="false"/>
          <w:color w:val="000000"/>
          <w:sz w:val="28"/>
        </w:rPr>
        <w:t>
</w:t>
      </w:r>
    </w:p>
    <w:bookmarkStart w:name="z35" w:id="2"/>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8. Бұл ретте азаматтарды өмірлік қиын жағдай туындаған кезде мұқтаждар санатына жатқызудың түпкілікті тізбесі: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 xml:space="preserve">3) отбасының белсенділігін арттырудың әлеуметтік келісімшарты негізінде әлеуметтік көмекті қоспағанда, Солтүстік Қазақстан облысы бойынша ең төмен күнкөріс деңгейіне екі еселік қатынаста белгілейтін шектен аспайтын жан басына шаққандағы орташа табыстың болуы </w:t>
      </w:r>
      <w:r>
        <w:br/>
      </w:r>
      <w:r>
        <w:rPr>
          <w:rFonts w:ascii="Times New Roman"/>
          <w:b w:val="false"/>
          <w:i w:val="false"/>
          <w:color w:val="000000"/>
          <w:sz w:val="28"/>
        </w:rPr>
        <w:t>
      </w:t>
      </w:r>
      <w:r>
        <w:rPr>
          <w:rFonts w:ascii="Times New Roman"/>
          <w:b w:val="false"/>
          <w:i w:val="false"/>
          <w:color w:val="000000"/>
          <w:sz w:val="28"/>
        </w:rPr>
        <w:t>4) туберкулездің белсенді түрімен ауыратын мұқтаж тұлғаларға, кірістерді есептеусіз жылына бір рет, 10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және мүгедектеріне коммуналдық қызметтерді төлеу үшін және отын алу үшін табыс кірістерді есептеусіз ай сайын 2 айлық есептік көрсеткіш мөлшерінде; </w:t>
      </w:r>
      <w:r>
        <w:br/>
      </w:r>
      <w:r>
        <w:rPr>
          <w:rFonts w:ascii="Times New Roman"/>
          <w:b w:val="false"/>
          <w:i w:val="false"/>
          <w:color w:val="000000"/>
          <w:sz w:val="28"/>
        </w:rPr>
        <w:t>
      </w:t>
      </w:r>
      <w:r>
        <w:rPr>
          <w:rFonts w:ascii="Times New Roman"/>
          <w:b w:val="false"/>
          <w:i w:val="false"/>
          <w:color w:val="000000"/>
          <w:sz w:val="28"/>
        </w:rPr>
        <w:t xml:space="preserve">6) Ұлы Отан соғысының қатысушылар және мүгедектеріне және жеңілдіктер мен кепілдіктер бойынша Ұлы Отан соғысына қатысушылары мен мүгедектерге теңестірілген тұлғаларға санаторлық–курорттық емделу үшін жылына бір рет, кірістерді есептеусіз көрсетілген қызмет бағасы мөлшерінде; </w:t>
      </w:r>
      <w:r>
        <w:br/>
      </w:r>
      <w:r>
        <w:rPr>
          <w:rFonts w:ascii="Times New Roman"/>
          <w:b w:val="false"/>
          <w:i w:val="false"/>
          <w:color w:val="000000"/>
          <w:sz w:val="28"/>
        </w:rPr>
        <w:t>
      </w:t>
      </w:r>
      <w:r>
        <w:rPr>
          <w:rFonts w:ascii="Times New Roman"/>
          <w:b w:val="false"/>
          <w:i w:val="false"/>
          <w:color w:val="000000"/>
          <w:sz w:val="28"/>
        </w:rPr>
        <w:t>7) Ұлы Отан соғысының қатысушылары мен мүгедектерге және жеңілдіктер мен кепілдіктер бойынша Ұлы Отан соғысына қатысушылары мен мүгедектерге теңестірілген тұлғаларға тіс протездеу үшін (бағалы металлдардан және металлокерамика, металлоакриллден протезден басқа), кірістерді есептеусіз 2 жылда бір реттен көп емес көрсетілген қызмет бағасы мөлшерінде;</w:t>
      </w:r>
      <w:r>
        <w:br/>
      </w:r>
      <w:r>
        <w:rPr>
          <w:rFonts w:ascii="Times New Roman"/>
          <w:b w:val="false"/>
          <w:i w:val="false"/>
          <w:color w:val="000000"/>
          <w:sz w:val="28"/>
        </w:rPr>
        <w:t>
      </w:t>
      </w:r>
      <w:r>
        <w:rPr>
          <w:rFonts w:ascii="Times New Roman"/>
          <w:b w:val="false"/>
          <w:i w:val="false"/>
          <w:color w:val="000000"/>
          <w:sz w:val="28"/>
        </w:rPr>
        <w:t>8) еңбекке қабілетті отбасы мүшелерінің (адамның) отбасының белсенділігін арттырудың әлеуметтік келісімшартын жасаған кезінде жұмыспен қамтуға жәрдемдесудің белсенді шараларына қатысқан жағдайда, 60 пайыз ең төменгі күнкөріс деңгейінен аспайтын жан басына шаққандағы орташа табыстың болуы;</w:t>
      </w:r>
      <w:r>
        <w:br/>
      </w:r>
      <w:r>
        <w:rPr>
          <w:rFonts w:ascii="Times New Roman"/>
          <w:b w:val="false"/>
          <w:i w:val="false"/>
          <w:color w:val="000000"/>
          <w:sz w:val="28"/>
        </w:rPr>
        <w:t>
      </w:t>
      </w:r>
      <w:r>
        <w:rPr>
          <w:rFonts w:ascii="Times New Roman"/>
          <w:b w:val="false"/>
          <w:i w:val="false"/>
          <w:color w:val="000000"/>
          <w:sz w:val="28"/>
        </w:rPr>
        <w:t>9) кәмелетке толмағандардың ерекше режимде ұстайтын білім беру ұйымдарында болуы, табыс кірістерді есептеусіз бір жолғы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Арнайы комиссия әлеуметтік көмек көрсету қажеттілігі туралы шешім шығару кезінде азаматтарды мұқтаждар санаттарына енгізу үшін негіздеме тізімдерін басшылыққа алады.</w:t>
      </w:r>
      <w:r>
        <w:br/>
      </w:r>
      <w:r>
        <w:rPr>
          <w:rFonts w:ascii="Times New Roman"/>
          <w:b w:val="false"/>
          <w:i w:val="false"/>
          <w:color w:val="000000"/>
          <w:sz w:val="28"/>
        </w:rPr>
        <w:t>
      </w:t>
      </w:r>
      <w:r>
        <w:rPr>
          <w:rFonts w:ascii="Times New Roman"/>
          <w:b w:val="false"/>
          <w:i w:val="false"/>
          <w:color w:val="000000"/>
          <w:sz w:val="28"/>
        </w:rPr>
        <w:t>9. Әрбір жекелеген жағдайда көрсетілетін әлеуметтік көмек мөлшерін, отбасының белсенділігін арттырудың әлеуметтік келісімшарты негізіндегі әлеуметтік көмекті қоспағанда,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3. Өмірлік қиын жағдай туындаған кезде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10. Өмірлік қиын жағдай туындаған кезде әлеуметтік көмек алу үшін өтініш беруші өзінің немесе отбасының атынан уәкілетті органға немесе ауылдық округтың әкіміне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11.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12. Өмірлік қиын жағдай туындаған кезде нысандар бойынша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13. Учаскелік комиссия құжаттарды алған күннен бастап екі жұмыс күні ішінде өтініш берушіге тексеру жүргізеді, оның нәтижелері бойынша осы Қағидаларға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w:t>
      </w:r>
      <w:r>
        <w:rPr>
          <w:rFonts w:ascii="Times New Roman"/>
          <w:b w:val="false"/>
          <w:i w:val="false"/>
          <w:color w:val="000000"/>
          <w:sz w:val="28"/>
        </w:rPr>
        <w:t>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14.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15.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16.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17.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18.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Осы Қағидалардың 14 және 15 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19.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20.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21.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мөлшерінің асып кетуі;</w:t>
      </w:r>
      <w:r>
        <w:br/>
      </w:r>
      <w:r>
        <w:rPr>
          <w:rFonts w:ascii="Times New Roman"/>
          <w:b w:val="false"/>
          <w:i w:val="false"/>
          <w:color w:val="000000"/>
          <w:sz w:val="28"/>
        </w:rPr>
        <w:t>
      </w:t>
      </w:r>
      <w:r>
        <w:rPr>
          <w:rFonts w:ascii="Times New Roman"/>
          <w:b w:val="false"/>
          <w:i w:val="false"/>
          <w:color w:val="000000"/>
          <w:sz w:val="28"/>
        </w:rPr>
        <w:t>4) Осы Қағидалардың 8-тармағының 8)-тармақшасында көрсетілген негіздеме бойынша азаматтардың отбасының белсенділігін арттырудың әлеуметтік келісімшартын жасаудан бас тартқан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22. Әлеуметтік көмек ұсынуға шығыстарды қаржыландыру ауданның бюджетінде көзделген ағымдағы қаржы жылына арналған қаражат шегінде жүзеге асыралады.</w:t>
      </w:r>
      <w:r>
        <w:br/>
      </w:r>
      <w:r>
        <w:rPr>
          <w:rFonts w:ascii="Times New Roman"/>
          <w:b w:val="false"/>
          <w:i w:val="false"/>
          <w:color w:val="000000"/>
          <w:sz w:val="28"/>
        </w:rPr>
        <w:t>
</w:t>
      </w:r>
    </w:p>
    <w:bookmarkStart w:name="z74" w:id="4"/>
    <w:p>
      <w:pPr>
        <w:spacing w:after="0"/>
        <w:ind w:left="0"/>
        <w:jc w:val="left"/>
      </w:pPr>
      <w:r>
        <w:rPr>
          <w:rFonts w:ascii="Times New Roman"/>
          <w:b/>
          <w:i w:val="false"/>
          <w:color w:val="000000"/>
        </w:rPr>
        <w:t xml:space="preserve"> 4. Отбасының белсенділігін арттырудың әлеуметтік келісімшарты негізіндегі әлеуметтік көмекті көрсету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23. Әлеуметтік көмек осы Қағидаларға 8-тармағының </w:t>
      </w:r>
      <w:r>
        <w:rPr>
          <w:rFonts w:ascii="Times New Roman"/>
          <w:b w:val="false"/>
          <w:i w:val="false"/>
          <w:color w:val="000000"/>
          <w:sz w:val="28"/>
        </w:rPr>
        <w:t>8)-тармақшасында</w:t>
      </w:r>
      <w:r>
        <w:rPr>
          <w:rFonts w:ascii="Times New Roman"/>
          <w:b w:val="false"/>
          <w:i w:val="false"/>
          <w:color w:val="000000"/>
          <w:sz w:val="28"/>
        </w:rPr>
        <w:t xml:space="preserve"> көрсетілген негіздеме бойынша адамның (отбасының) жан басына шаққандағы орташа табысы мен Солтүстік Қазақстан облысында белгіленген ең төменгі күнкөріс деңгейінің 60 пайызы арасындағы айырма ретінде отбасының әрбір мүшесіне ай сайын немесе үміткердің өтініші бойынша үш айға бір мезгілде көрсетіледі, және отбасының белсенділігін арттырудың әлеуметтік келісімшартының қолданылу мерзіміне тағайындалады.</w:t>
      </w:r>
      <w:r>
        <w:br/>
      </w:r>
      <w:r>
        <w:rPr>
          <w:rFonts w:ascii="Times New Roman"/>
          <w:b w:val="false"/>
          <w:i w:val="false"/>
          <w:color w:val="000000"/>
          <w:sz w:val="28"/>
        </w:rPr>
        <w:t>
      </w:t>
      </w:r>
      <w:r>
        <w:rPr>
          <w:rFonts w:ascii="Times New Roman"/>
          <w:b w:val="false"/>
          <w:i w:val="false"/>
          <w:color w:val="000000"/>
          <w:sz w:val="28"/>
        </w:rPr>
        <w:t>24. Әлеуметтік көмек көрсетуге адамның (отбасының) жан басына шаққандағы орташа табысы әлеуметтік көмек тағайындауға өтініш жасаған айдың алдындағы үш айға алынған жиынтық табысты отбасы мүшелерінің санына бөлу арқылы және үш айға есептеп шығарылады.</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негізіндегі әлеуметтік көмек көрсетуге үміткер адамның (отбасының) жан басына шаққандағы орташа табысы отбасының белсенділігін арттырудың әлеуметтік келісімшартының қолданылу мерзімі ішінде қайта қаралмайды.</w:t>
      </w:r>
      <w:r>
        <w:br/>
      </w:r>
      <w:r>
        <w:rPr>
          <w:rFonts w:ascii="Times New Roman"/>
          <w:b w:val="false"/>
          <w:i w:val="false"/>
          <w:color w:val="000000"/>
          <w:sz w:val="28"/>
        </w:rPr>
        <w:t>
      </w:t>
      </w:r>
      <w:r>
        <w:rPr>
          <w:rFonts w:ascii="Times New Roman"/>
          <w:b w:val="false"/>
          <w:i w:val="false"/>
          <w:color w:val="000000"/>
          <w:sz w:val="28"/>
        </w:rPr>
        <w:t xml:space="preserve">Сонымен бірге жиынтық табыс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атаулы әлеуметтік көмек алуға үміткер адамның (отбасының) жиынтық табысын есептеудің ережесіне сәйкес есептеледі (№ 5757 нормативтік құқықтық актілердің мемлекеттік тіркеу Тізілімінде тіркелген)</w:t>
      </w:r>
      <w:r>
        <w:br/>
      </w:r>
      <w:r>
        <w:rPr>
          <w:rFonts w:ascii="Times New Roman"/>
          <w:b w:val="false"/>
          <w:i w:val="false"/>
          <w:color w:val="000000"/>
          <w:sz w:val="28"/>
        </w:rPr>
        <w:t>
      </w:t>
      </w:r>
      <w:r>
        <w:rPr>
          <w:rFonts w:ascii="Times New Roman"/>
          <w:b w:val="false"/>
          <w:i w:val="false"/>
          <w:color w:val="000000"/>
          <w:sz w:val="28"/>
        </w:rPr>
        <w:t>25. Отбасының құрамы өзгерген жағдайда, әлеуметтік көмектің мөлшері көрсетілген мән-жайлар орын алған сәттен бастап қайта есептеледі, бірақ оны тағайындаған сәттен бұрын емес.</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келісімшартының негізіндегі әлеуметтік көмектің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r>
        <w:br/>
      </w:r>
      <w:r>
        <w:rPr>
          <w:rFonts w:ascii="Times New Roman"/>
          <w:b w:val="false"/>
          <w:i w:val="false"/>
          <w:color w:val="000000"/>
          <w:sz w:val="28"/>
        </w:rPr>
        <w:t>
      </w:t>
      </w:r>
      <w:r>
        <w:rPr>
          <w:rFonts w:ascii="Times New Roman"/>
          <w:b w:val="false"/>
          <w:i w:val="false"/>
          <w:color w:val="000000"/>
          <w:sz w:val="28"/>
        </w:rPr>
        <w:t>26. Адам (отбасы) отбасының белсенділігін арттырудың әлеуметтік келісімшарты негізінде әлеуметтік көмек алуға жүгінген кезде жұмыспен қамту жөніндегі уәкілетті органның маманы немесе, ауылдық округ әкімі консультация өткізу деңгейіндегі оны көрсету шартын түсіндіреді және отбасының белсенділігін арттырудың әлеуметтік келісімшартын жасауға келісім берген жағдайда азаматпен әңгімелесу жүргізеді, оның барысында отбасының (азаматтың) проблемалары туралы, оның өмірлік қиын жағдайдан шығу мүмкіндігі туралы ақпаратты нақтылайды, сондай – ақ алдын ала:</w:t>
      </w:r>
      <w:r>
        <w:br/>
      </w:r>
      <w:r>
        <w:rPr>
          <w:rFonts w:ascii="Times New Roman"/>
          <w:b w:val="false"/>
          <w:i w:val="false"/>
          <w:color w:val="000000"/>
          <w:sz w:val="28"/>
        </w:rPr>
        <w:t>
      </w:t>
      </w:r>
      <w:r>
        <w:rPr>
          <w:rFonts w:ascii="Times New Roman"/>
          <w:b w:val="false"/>
          <w:i w:val="false"/>
          <w:color w:val="000000"/>
          <w:sz w:val="28"/>
        </w:rPr>
        <w:t>1) Отбасының белсенділігін арттырудың әлеуметтік келісімшарты негізінде әлеуметтік көмек алу үшін үміткердің алуға құқығы;</w:t>
      </w:r>
      <w:r>
        <w:br/>
      </w:r>
      <w:r>
        <w:rPr>
          <w:rFonts w:ascii="Times New Roman"/>
          <w:b w:val="false"/>
          <w:i w:val="false"/>
          <w:color w:val="000000"/>
          <w:sz w:val="28"/>
        </w:rPr>
        <w:t>
      </w:t>
      </w:r>
      <w:r>
        <w:rPr>
          <w:rFonts w:ascii="Times New Roman"/>
          <w:b w:val="false"/>
          <w:i w:val="false"/>
          <w:color w:val="000000"/>
          <w:sz w:val="28"/>
        </w:rPr>
        <w:t>2) әлеуметтік бейімделуі бойынша көрсетілетін шаралар түрлерін;</w:t>
      </w:r>
      <w:r>
        <w:br/>
      </w:r>
      <w:r>
        <w:rPr>
          <w:rFonts w:ascii="Times New Roman"/>
          <w:b w:val="false"/>
          <w:i w:val="false"/>
          <w:color w:val="000000"/>
          <w:sz w:val="28"/>
        </w:rPr>
        <w:t>
      </w:t>
      </w:r>
      <w:r>
        <w:rPr>
          <w:rFonts w:ascii="Times New Roman"/>
          <w:b w:val="false"/>
          <w:i w:val="false"/>
          <w:color w:val="000000"/>
          <w:sz w:val="28"/>
        </w:rPr>
        <w:t>3) жұмыспен қамтуға жәрдемдесудің мемлекеттік шаралары айқындалады.</w:t>
      </w:r>
      <w:r>
        <w:br/>
      </w:r>
      <w:r>
        <w:rPr>
          <w:rFonts w:ascii="Times New Roman"/>
          <w:b w:val="false"/>
          <w:i w:val="false"/>
          <w:color w:val="000000"/>
          <w:sz w:val="28"/>
        </w:rPr>
        <w:t>
      </w:t>
      </w:r>
      <w:r>
        <w:rPr>
          <w:rFonts w:ascii="Times New Roman"/>
          <w:b w:val="false"/>
          <w:i w:val="false"/>
          <w:color w:val="000000"/>
          <w:sz w:val="28"/>
        </w:rPr>
        <w:t xml:space="preserve">Әңгімелесу нәтижелері бойынша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7-қосымшаларына</w:t>
      </w:r>
      <w:r>
        <w:rPr>
          <w:rFonts w:ascii="Times New Roman"/>
          <w:b w:val="false"/>
          <w:i w:val="false"/>
          <w:color w:val="000000"/>
          <w:sz w:val="28"/>
        </w:rPr>
        <w:t xml:space="preserve"> сәйкес әңгімелесу парағы ресімделеді және өтініш берушінің отбасылық және материалдық жағдайы туралы сауалнама толтырылады.</w:t>
      </w:r>
      <w:r>
        <w:br/>
      </w:r>
      <w:r>
        <w:rPr>
          <w:rFonts w:ascii="Times New Roman"/>
          <w:b w:val="false"/>
          <w:i w:val="false"/>
          <w:color w:val="000000"/>
          <w:sz w:val="28"/>
        </w:rPr>
        <w:t>
      </w:t>
      </w:r>
      <w:r>
        <w:rPr>
          <w:rFonts w:ascii="Times New Roman"/>
          <w:b w:val="false"/>
          <w:i w:val="false"/>
          <w:color w:val="000000"/>
          <w:sz w:val="28"/>
        </w:rPr>
        <w:t xml:space="preserve">27.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9-қосымшаларына</w:t>
      </w:r>
      <w:r>
        <w:rPr>
          <w:rFonts w:ascii="Times New Roman"/>
          <w:b w:val="false"/>
          <w:i w:val="false"/>
          <w:color w:val="000000"/>
          <w:sz w:val="28"/>
        </w:rPr>
        <w:t xml:space="preserve"> сәйкес әлеуметтік келісімшарт негізіндегі әлеуметтік көмекке құқық айқындалғаннан кейін уәкілетті орган өтініш берушіні және (немесе) оның отбасы мүшелерін отбасыға көмектің жеке жоспарын әзірлеу және отбасының белсенділігін арттырудың әлеуметтік келісімшартын жасау үшін шақырады.</w:t>
      </w:r>
      <w:r>
        <w:br/>
      </w:r>
      <w:r>
        <w:rPr>
          <w:rFonts w:ascii="Times New Roman"/>
          <w:b w:val="false"/>
          <w:i w:val="false"/>
          <w:color w:val="000000"/>
          <w:sz w:val="28"/>
        </w:rPr>
        <w:t>
      </w:t>
      </w:r>
      <w:r>
        <w:rPr>
          <w:rFonts w:ascii="Times New Roman"/>
          <w:b w:val="false"/>
          <w:i w:val="false"/>
          <w:color w:val="000000"/>
          <w:sz w:val="28"/>
        </w:rPr>
        <w:t xml:space="preserve">Бұл ретте, бір жұмыс күні ішінде осы Қағидалардың 28-тармағында көзделген жағдайларды және 1, және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берушілер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жұмыспен қамту орталығына жіберіледі не жергілікті бюджет қаражаты есебінен іске асырылатын жұмыспен қамтуға жәрдемдесудің өзге де шараларына жолдама беріледі.</w:t>
      </w:r>
      <w:r>
        <w:br/>
      </w:r>
      <w:r>
        <w:rPr>
          <w:rFonts w:ascii="Times New Roman"/>
          <w:b w:val="false"/>
          <w:i w:val="false"/>
          <w:color w:val="000000"/>
          <w:sz w:val="28"/>
        </w:rPr>
        <w:t>
      </w:t>
      </w:r>
      <w:r>
        <w:rPr>
          <w:rFonts w:ascii="Times New Roman"/>
          <w:b w:val="false"/>
          <w:i w:val="false"/>
          <w:color w:val="000000"/>
          <w:sz w:val="28"/>
        </w:rPr>
        <w:t>28. Жеке жоспар өтініш берушімен және (немесе) оның отбасы мүшелерімен бірлесіп жасалады және аз қамсыздандырылған азаматтардың тыныс-тіршілік деңгейін арттыру үшін отбасын (азаматты) кәсіптік және әлеуметтік бейімдеудің көзделген іс-шараларынан тұрады, атап айтқанда:</w:t>
      </w:r>
      <w:r>
        <w:br/>
      </w:r>
      <w:r>
        <w:rPr>
          <w:rFonts w:ascii="Times New Roman"/>
          <w:b w:val="false"/>
          <w:i w:val="false"/>
          <w:color w:val="000000"/>
          <w:sz w:val="28"/>
        </w:rPr>
        <w:t>
      </w:t>
      </w:r>
      <w:r>
        <w:rPr>
          <w:rFonts w:ascii="Times New Roman"/>
          <w:b w:val="false"/>
          <w:i w:val="false"/>
          <w:color w:val="000000"/>
          <w:sz w:val="28"/>
        </w:rPr>
        <w:t>1) уәкілетті орган және (немесе) Жұмыспен қамту орталығының жәрдемдесуімен жұмысты белсенді түрде іздеу және олар ұсынған жұмыс орындарына жұмысқа орналасу;</w:t>
      </w:r>
      <w:r>
        <w:br/>
      </w:r>
      <w:r>
        <w:rPr>
          <w:rFonts w:ascii="Times New Roman"/>
          <w:b w:val="false"/>
          <w:i w:val="false"/>
          <w:color w:val="000000"/>
          <w:sz w:val="28"/>
        </w:rPr>
        <w:t>
      </w:t>
      </w:r>
      <w:r>
        <w:rPr>
          <w:rFonts w:ascii="Times New Roman"/>
          <w:b w:val="false"/>
          <w:i w:val="false"/>
          <w:color w:val="000000"/>
          <w:sz w:val="28"/>
        </w:rPr>
        <w:t>2) кәсіптік даярлаудан, қайта даярлаудан, біліктілікті арттырудан өту;</w:t>
      </w:r>
      <w:r>
        <w:br/>
      </w:r>
      <w:r>
        <w:rPr>
          <w:rFonts w:ascii="Times New Roman"/>
          <w:b w:val="false"/>
          <w:i w:val="false"/>
          <w:color w:val="000000"/>
          <w:sz w:val="28"/>
        </w:rPr>
        <w:t>
      </w:t>
      </w:r>
      <w:r>
        <w:rPr>
          <w:rFonts w:ascii="Times New Roman"/>
          <w:b w:val="false"/>
          <w:i w:val="false"/>
          <w:color w:val="000000"/>
          <w:sz w:val="28"/>
        </w:rPr>
        <w:t>3) жеке кәсіпкерлік қызметті жүзеге асыру, жеке қосалқы шаруашылық жүргізу;</w:t>
      </w:r>
      <w:r>
        <w:br/>
      </w:r>
      <w:r>
        <w:rPr>
          <w:rFonts w:ascii="Times New Roman"/>
          <w:b w:val="false"/>
          <w:i w:val="false"/>
          <w:color w:val="000000"/>
          <w:sz w:val="28"/>
        </w:rPr>
        <w:t>
      </w:t>
      </w:r>
      <w:r>
        <w:rPr>
          <w:rFonts w:ascii="Times New Roman"/>
          <w:b w:val="false"/>
          <w:i w:val="false"/>
          <w:color w:val="000000"/>
          <w:sz w:val="28"/>
        </w:rPr>
        <w:t>4) халықтың нысаналы топтарының мерзімдік скринингтік тексеруден өтуі;</w:t>
      </w:r>
      <w:r>
        <w:br/>
      </w:r>
      <w:r>
        <w:rPr>
          <w:rFonts w:ascii="Times New Roman"/>
          <w:b w:val="false"/>
          <w:i w:val="false"/>
          <w:color w:val="000000"/>
          <w:sz w:val="28"/>
        </w:rPr>
        <w:t>
      </w:t>
      </w:r>
      <w:r>
        <w:rPr>
          <w:rFonts w:ascii="Times New Roman"/>
          <w:b w:val="false"/>
          <w:i w:val="false"/>
          <w:color w:val="000000"/>
          <w:sz w:val="28"/>
        </w:rPr>
        <w:t>5) отбасының құрамында жүктіліктің 12 аптасына дейін әйелдер болған жағдайда, акушерлік-гинекологиялық көмек көрсететін денсаулық сақтау ұйымына медициналық есепке тұру және жүктіліктің барлық кезеңінде бақылауда болу;</w:t>
      </w:r>
      <w:r>
        <w:br/>
      </w:r>
      <w:r>
        <w:rPr>
          <w:rFonts w:ascii="Times New Roman"/>
          <w:b w:val="false"/>
          <w:i w:val="false"/>
          <w:color w:val="000000"/>
          <w:sz w:val="28"/>
        </w:rPr>
        <w:t>
      </w:t>
      </w:r>
      <w:r>
        <w:rPr>
          <w:rFonts w:ascii="Times New Roman"/>
          <w:b w:val="false"/>
          <w:i w:val="false"/>
          <w:color w:val="000000"/>
          <w:sz w:val="28"/>
        </w:rPr>
        <w:t>6) әлеуметтік мәні бар аурулары (маскүнемдік, нашақорлық, туберкулез) болған жағдайда өз еркімен емделу;</w:t>
      </w:r>
      <w:r>
        <w:br/>
      </w:r>
      <w:r>
        <w:rPr>
          <w:rFonts w:ascii="Times New Roman"/>
          <w:b w:val="false"/>
          <w:i w:val="false"/>
          <w:color w:val="000000"/>
          <w:sz w:val="28"/>
        </w:rPr>
        <w:t>
      </w:t>
      </w:r>
      <w:r>
        <w:rPr>
          <w:rFonts w:ascii="Times New Roman"/>
          <w:b w:val="false"/>
          <w:i w:val="false"/>
          <w:color w:val="000000"/>
          <w:sz w:val="28"/>
        </w:rPr>
        <w:t>7) арнаулы әлеуметтік қызметтерді және (немесе) мүгедектерді оңалту шараларын уақытылы алу;</w:t>
      </w:r>
      <w:r>
        <w:br/>
      </w:r>
      <w:r>
        <w:rPr>
          <w:rFonts w:ascii="Times New Roman"/>
          <w:b w:val="false"/>
          <w:i w:val="false"/>
          <w:color w:val="000000"/>
          <w:sz w:val="28"/>
        </w:rPr>
        <w:t>
      </w:t>
      </w:r>
      <w:r>
        <w:rPr>
          <w:rFonts w:ascii="Times New Roman"/>
          <w:b w:val="false"/>
          <w:i w:val="false"/>
          <w:color w:val="000000"/>
          <w:sz w:val="28"/>
        </w:rPr>
        <w:t xml:space="preserve">8) аз қамсыздандырылған отбасының (азаматтың) жеке қажеттілігіне байланысты уәкілітті органның қалауы бойынша айқындалған кәсіптік және әлеуметтік бейімдеу жөніндегі басқа да іс-шаралар. </w:t>
      </w:r>
      <w:r>
        <w:br/>
      </w:r>
      <w:r>
        <w:rPr>
          <w:rFonts w:ascii="Times New Roman"/>
          <w:b w:val="false"/>
          <w:i w:val="false"/>
          <w:color w:val="000000"/>
          <w:sz w:val="28"/>
        </w:rPr>
        <w:t>
      </w:t>
      </w:r>
      <w:r>
        <w:rPr>
          <w:rFonts w:ascii="Times New Roman"/>
          <w:b w:val="false"/>
          <w:i w:val="false"/>
          <w:color w:val="000000"/>
          <w:sz w:val="28"/>
        </w:rPr>
        <w:t>29. Жұмыспен қамтуға жәрдемдесудің мемлекеттік шараларына қатысу:</w:t>
      </w:r>
      <w:r>
        <w:br/>
      </w:r>
      <w:r>
        <w:rPr>
          <w:rFonts w:ascii="Times New Roman"/>
          <w:b w:val="false"/>
          <w:i w:val="false"/>
          <w:color w:val="000000"/>
          <w:sz w:val="28"/>
        </w:rPr>
        <w:t>
      </w:t>
      </w:r>
      <w:r>
        <w:rPr>
          <w:rFonts w:ascii="Times New Roman"/>
          <w:b w:val="false"/>
          <w:i w:val="false"/>
          <w:color w:val="000000"/>
          <w:sz w:val="28"/>
        </w:rPr>
        <w:t>стационарлық, амбулаторлық (санаторлық) емделу (тиісті медициналық ұйымдардан растайтын құжаттар ұсынған кезде) кезеңінде;</w:t>
      </w:r>
      <w:r>
        <w:br/>
      </w:r>
      <w:r>
        <w:rPr>
          <w:rFonts w:ascii="Times New Roman"/>
          <w:b w:val="false"/>
          <w:i w:val="false"/>
          <w:color w:val="000000"/>
          <w:sz w:val="28"/>
        </w:rPr>
        <w:t>
      </w:t>
      </w:r>
      <w:r>
        <w:rPr>
          <w:rFonts w:ascii="Times New Roman"/>
          <w:b w:val="false"/>
          <w:i w:val="false"/>
          <w:color w:val="000000"/>
          <w:sz w:val="28"/>
        </w:rPr>
        <w:t>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r>
        <w:br/>
      </w:r>
      <w:r>
        <w:rPr>
          <w:rFonts w:ascii="Times New Roman"/>
          <w:b w:val="false"/>
          <w:i w:val="false"/>
          <w:color w:val="000000"/>
          <w:sz w:val="28"/>
        </w:rPr>
        <w:t>
      </w:t>
      </w:r>
      <w:r>
        <w:rPr>
          <w:rFonts w:ascii="Times New Roman"/>
          <w:b w:val="false"/>
          <w:i w:val="false"/>
          <w:color w:val="000000"/>
          <w:sz w:val="28"/>
        </w:rPr>
        <w:t xml:space="preserve">30.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 </w:t>
      </w:r>
      <w:r>
        <w:br/>
      </w:r>
      <w:r>
        <w:rPr>
          <w:rFonts w:ascii="Times New Roman"/>
          <w:b w:val="false"/>
          <w:i w:val="false"/>
          <w:color w:val="000000"/>
          <w:sz w:val="28"/>
        </w:rPr>
        <w:t>
      </w:t>
      </w:r>
      <w:r>
        <w:rPr>
          <w:rFonts w:ascii="Times New Roman"/>
          <w:b w:val="false"/>
          <w:i w:val="false"/>
          <w:color w:val="000000"/>
          <w:sz w:val="28"/>
        </w:rPr>
        <w:t xml:space="preserve">Отбасының белсенділігін арттырудың әлеуметтік келісімшарты ұзартылған жағдайда, әлеуметтік көмек мөлшері қайта қаралмайды. </w:t>
      </w:r>
      <w:r>
        <w:br/>
      </w:r>
      <w:r>
        <w:rPr>
          <w:rFonts w:ascii="Times New Roman"/>
          <w:b w:val="false"/>
          <w:i w:val="false"/>
          <w:color w:val="000000"/>
          <w:sz w:val="28"/>
        </w:rPr>
        <w:t>
      </w:t>
      </w:r>
      <w:r>
        <w:rPr>
          <w:rFonts w:ascii="Times New Roman"/>
          <w:b w:val="false"/>
          <w:i w:val="false"/>
          <w:color w:val="000000"/>
          <w:sz w:val="28"/>
        </w:rPr>
        <w:t>31. Отбасының белсенділігін арттырудың әлеуметтік келісімшарты екі данада жасалады, оның біреуі өтініш берушіге осы тіркеу журналына қол қойғызып беріледі, екіншісі – уәкілетті органда сақталады.</w:t>
      </w:r>
      <w:r>
        <w:br/>
      </w:r>
      <w:r>
        <w:rPr>
          <w:rFonts w:ascii="Times New Roman"/>
          <w:b w:val="false"/>
          <w:i w:val="false"/>
          <w:color w:val="000000"/>
          <w:sz w:val="28"/>
        </w:rPr>
        <w:t>
      </w:t>
      </w:r>
      <w:r>
        <w:rPr>
          <w:rFonts w:ascii="Times New Roman"/>
          <w:b w:val="false"/>
          <w:i w:val="false"/>
          <w:color w:val="000000"/>
          <w:sz w:val="28"/>
        </w:rPr>
        <w:t xml:space="preserve">32. Уәкілетті орган барлық кезеңде отбасының белсенділігін арттырудың әлеуметтік келісімшартын сүйемелдеуді және жеке жоспардың орындалуын бақылауды жүзеге асырады, сондай-ақ оның тиімділігіне бағалау жүргізеді. </w:t>
      </w:r>
      <w:r>
        <w:br/>
      </w:r>
      <w:r>
        <w:rPr>
          <w:rFonts w:ascii="Times New Roman"/>
          <w:b w:val="false"/>
          <w:i w:val="false"/>
          <w:color w:val="000000"/>
          <w:sz w:val="28"/>
        </w:rPr>
        <w:t>
</w:t>
      </w:r>
    </w:p>
    <w:bookmarkStart w:name="z104" w:id="5"/>
    <w:p>
      <w:pPr>
        <w:spacing w:after="0"/>
        <w:ind w:left="0"/>
        <w:jc w:val="left"/>
      </w:pPr>
      <w:r>
        <w:rPr>
          <w:rFonts w:ascii="Times New Roman"/>
          <w:b/>
          <w:i w:val="false"/>
          <w:color w:val="000000"/>
        </w:rPr>
        <w:t xml:space="preserve"> 5. Ұсынылатын әлеуметтік көмекті қайтару және тоқтатуына негіздеме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33. Әлеуметтік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4) алушы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5) отбасының белсенділігін арттырудың әлеуметтік келісімшарты бойынша міндеттемелерді бұзған және (немесе) орындамаған жағдайларда тоқтатылады.</w:t>
      </w:r>
      <w:r>
        <w:br/>
      </w:r>
      <w:r>
        <w:rPr>
          <w:rFonts w:ascii="Times New Roman"/>
          <w:b w:val="false"/>
          <w:i w:val="false"/>
          <w:color w:val="000000"/>
          <w:sz w:val="28"/>
        </w:rPr>
        <w:t>
      </w:t>
      </w:r>
      <w:r>
        <w:rPr>
          <w:rFonts w:ascii="Times New Roman"/>
          <w:b w:val="false"/>
          <w:i w:val="false"/>
          <w:color w:val="000000"/>
          <w:sz w:val="28"/>
        </w:rPr>
        <w:t>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34.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113" w:id="6"/>
    <w:p>
      <w:pPr>
        <w:spacing w:after="0"/>
        <w:ind w:left="0"/>
        <w:jc w:val="left"/>
      </w:pPr>
      <w:r>
        <w:rPr>
          <w:rFonts w:ascii="Times New Roman"/>
          <w:b/>
          <w:i w:val="false"/>
          <w:color w:val="000000"/>
        </w:rPr>
        <w:t xml:space="preserve"> 6. Қорытынды ереже</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r>
        <w:rPr>
          <w:rFonts w:ascii="Times New Roman"/>
          <w:b w:val="false"/>
          <w:i w:val="false"/>
          <w:color w:val="000000"/>
          <w:sz w:val="28"/>
        </w:rPr>
        <w:t>36. Отбасының белсенділігін арттырудың әлеуметтік келісімшарты негізіндегі әлеуметтік көмек көрсету мониторингі мен есепке алуды уәкілетті орган "Әлеуметтік көмек"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ауданың әлеуметтік көмек көрсетудің, оның мөлшерлерін белгілеудің және мұқтаж азаматтардың жекелеген санаттарының тізбесін айқындаудың Қағидаларына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1210"/>
        <w:gridCol w:w="770"/>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көмектің атаулы күндерінің, мереке күндерінің және алушылар санаттарының атауы</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көрсетудің еселігі және мөлшері</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 жерінен әскерлерді шығару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15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15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15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15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1979 жылдың 1 желтоқсаны мен 1989 жылдың желтоқсаны аралығында Ауғанстанға және ұрыс қимылдары жүрiп жатқан басқа да мемлекеттерге жұмысқа жiберiлген жұмысшылар мен қызметшiлер</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15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Мемлекет қауiпсiздiгi комитетiнiң Ауғанстанда уақытша, болған және совет әскерлерiнiң шектелген құрамына енбеген жұмысшылары мен қызметшiлерi</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15 айлық есептік көрсеткіш мөлшерінде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 – "Халықаралық әйелдер күні"</w:t>
            </w:r>
            <w:r>
              <w:br/>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 алқамен", "Күміс алқамен" І және ІІ дәрежелі "Ана Даңқы" ордендерімен марапаталған немесе бұрын "Ардақты ана" атағын алған көп балалы аналарға</w:t>
            </w:r>
            <w:r>
              <w:br/>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5 айлық есептік көрсеткіш мөлшерінде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"ЧАЭС-дағы апатты еске алу күні"</w:t>
            </w:r>
            <w:r>
              <w:br/>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15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15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15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АЭС-iндегi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w:t>
            </w: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15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жылдары Чернобыль АЭС-iндегi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құрсағындағы балаларды қоса алғанда</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15 айлық есептік көрсеткіш мөлшерінде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соғысына қатысушылар мен мүгедектер</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50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5 айлық есептік көрсеткіш мөлшерінде</w:t>
            </w:r>
            <w:r>
              <w:br/>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r>
              <w:br/>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міндетін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КСР Одағының ішкі істер және мемлекеттік қауіпсіздік органдарының басшы және қатардағы құрамындағы адамдар</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 жылдың 1 қаңтарынан 1951 жылдың 31 желтоқсанына дейiнгi кезеңде Украин ССР-i, Беларусь ССР-i, Литва ССР-i, Латыш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 тылдағы қажырлы еңбегi және мінсіз әскери қызметi үшiн бұрынғы ССР Одағының ордендерiмен және медальдерiмен наградталған тұлғалар</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5 айлық есептік көрсеткіш мөлшерінде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 қорғаушы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бейбiт уақытта әскери қызметiн өткеру кезiнде қаза тапқан (қайтыс болған) әскери қызметшiлердiң отбасы</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5 айлық есептік көрсеткіш мөлшерінде</w:t>
            </w:r>
            <w:r>
              <w:br/>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мамыр – "Саяси қуғын-сүргін және ашаршылық құрбандарын еске алу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ҚСР Одағының аумағында саяси қуғын – сүргіннен тікелей зардап шеккен және қазіргі кезде Қазақстан Республикасының азаматтары болып табылатын тұлғалар</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15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қазіргі аумағында өздеріне қуғын– сүргіндер қолданылғанға дейін тұрақты өмір сүрген адамдар мына төмендегі жағдайларда танылады:</w:t>
            </w:r>
            <w:r>
              <w:br/>
            </w:r>
            <w:r>
              <w:rPr>
                <w:rFonts w:ascii="Times New Roman"/>
                <w:b w:val="false"/>
                <w:i w:val="false"/>
                <w:color w:val="000000"/>
                <w:sz w:val="20"/>
              </w:rPr>
              <w:t>
бұрынғы КСР Одағынан тысқары жерлерде қуғын – сүргіндерді кеңес соттары мен басқа да органдардың қолданылуы;</w:t>
            </w:r>
            <w:r>
              <w:br/>
            </w:r>
            <w:r>
              <w:rPr>
                <w:rFonts w:ascii="Times New Roman"/>
                <w:b w:val="false"/>
                <w:i w:val="false"/>
                <w:color w:val="000000"/>
                <w:sz w:val="20"/>
              </w:rPr>
              <w:t xml:space="preserve"> екінші дүниежүзілік соғыс кезінде (жай адамдар мен әскери қызметшілерді) тұрақты армия әскери трибуналдарының айыптауы;</w:t>
            </w:r>
            <w:r>
              <w:br/>
            </w:r>
            <w:r>
              <w:rPr>
                <w:rFonts w:ascii="Times New Roman"/>
                <w:b w:val="false"/>
                <w:i w:val="false"/>
                <w:color w:val="000000"/>
                <w:sz w:val="20"/>
              </w:rPr>
              <w:t xml:space="preserve"> Қазақстаннан тысқары жерлерде әскери қызмет атқару үшін шақырылғаннан кейін қуғын – сүргіндердің қолдануы;</w:t>
            </w:r>
            <w:r>
              <w:br/>
            </w:r>
            <w:r>
              <w:rPr>
                <w:rFonts w:ascii="Times New Roman"/>
                <w:b w:val="false"/>
                <w:i w:val="false"/>
                <w:color w:val="000000"/>
                <w:sz w:val="20"/>
              </w:rPr>
              <w:t xml:space="preserve"> қуғын – сүргіндерді орталық одақтық органдар: КСРО Жоғарғы Соты мен оның сот алқаларының, СКРО Айрықша бас саяси Басқарма алқасының, КСРО Ішкі істер министрлігі жанындағы айрықша кеңестің, КСРО Прокуратурасы мен КСРО ішкі істер халық комиссариатының Тергеу Істері жөніндегі комиссиясының және басқа органдар шешімдері бойынша қолдануы;</w:t>
            </w:r>
            <w:r>
              <w:br/>
            </w:r>
            <w:r>
              <w:rPr>
                <w:rFonts w:ascii="Times New Roman"/>
                <w:b w:val="false"/>
                <w:i w:val="false"/>
                <w:color w:val="000000"/>
                <w:sz w:val="20"/>
              </w:rPr>
              <w:t xml:space="preserve">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 – сүргіндердің қолданылуы жағдайларында танылады.</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15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КСР Одағы мемлекеттік өкіметтің жоғары органдарының құжаттары негізінде Қазақстанға және Қазақстаннан күштеу арқылы құқыққа қарсы қоныс аударуға ұшыраған адамдар да танылады</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15 айлық есептік көрсеткіш мөлшерінде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Ата–аналармен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 – сүргіндер құрбандарының балалары, сондай – ақ қуғын – сүргін кезінде он сегіз жасқа толмаған және оның қолданылуы нәтижесінде ата – анасының қамқорлығынсыз қалған саяси қуғын – сүргіндер құрбандарының балалары танылады</w:t>
            </w:r>
            <w:r>
              <w:br/>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3 айлық есептік көрсеткіш мөлшерінде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азаматтарына</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10 айлық есептік көрсеткіш мөлшерінде</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ауданың әлеуметтік көмек көрсетудің, оның мөлшерлерін белгілеудің және мұқтаж азаматтардың жекелеген санаттарының тізбесін айқындаудың Қағидаларына 2-Қосымша</w:t>
            </w:r>
          </w:p>
        </w:tc>
      </w:tr>
    </w:tbl>
    <w:bookmarkStart w:name="z158" w:id="7"/>
    <w:p>
      <w:pPr>
        <w:spacing w:after="0"/>
        <w:ind w:left="0"/>
        <w:jc w:val="left"/>
      </w:pPr>
      <w:r>
        <w:rPr>
          <w:rFonts w:ascii="Times New Roman"/>
          <w:b/>
          <w:i w:val="false"/>
          <w:color w:val="000000"/>
        </w:rPr>
        <w:t xml:space="preserve"> Алушылар санаттарының тізбесі, әлеуметтік көмектің шекті көлемі, табиғи зіл-зала немесе өрт салдарынан өмірдің қиын жағдайлары туындаған жағдайда әлеуметтік көмекке өтініш беру мерзімдері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3919"/>
        <w:gridCol w:w="4374"/>
        <w:gridCol w:w="3011"/>
      </w:tblGrid>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алушылар санаттар</w:t>
            </w: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берудің шекті мөлшерлері, еселігі</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беруге өтініш білдіру мерзімдер</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зілзаланың немесе өрттің салдарынан зардап шеккен азамат (отбасы)</w:t>
            </w: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айлық есептік көрсеткіштен артық емес, бір жолғы</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 туындаған күннен бастап алты айдан кешіктірмей</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ауданың әлеуметтік көмек көрсетудің, оның мөлшерлерін белгілеудің және мұқтаж азаматтардың жекелеген санаттарының тізбесін айқындаудың Қағидаларына 3-Қосымша</w:t>
            </w:r>
          </w:p>
        </w:tc>
      </w:tr>
    </w:tbl>
    <w:bookmarkStart w:name="z162" w:id="8"/>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Отбасыны тіркеу нөмірі _______</w:t>
      </w:r>
      <w:r>
        <w:br/>
      </w:r>
      <w:r>
        <w:rPr>
          <w:rFonts w:ascii="Times New Roman"/>
          <w:b w:val="false"/>
          <w:i w:val="false"/>
          <w:color w:val="000000"/>
          <w:sz w:val="28"/>
        </w:rPr>
        <w:t>
</w:t>
      </w:r>
    </w:p>
    <w:bookmarkStart w:name="z164" w:id="9"/>
    <w:p>
      <w:pPr>
        <w:spacing w:after="0"/>
        <w:ind w:left="0"/>
        <w:jc w:val="both"/>
      </w:pPr>
      <w:r>
        <w:rPr>
          <w:rFonts w:ascii="Times New Roman"/>
          <w:b w:val="false"/>
          <w:i w:val="false"/>
          <w:color w:val="000000"/>
          <w:sz w:val="28"/>
        </w:rPr>
        <w:t>            Өтініш берушінің отбасы құрамы туралы мәліметтер</w:t>
      </w:r>
      <w:r>
        <w:br/>
      </w:r>
      <w:r>
        <w:rPr>
          <w:rFonts w:ascii="Times New Roman"/>
          <w:b w:val="false"/>
          <w:i w:val="false"/>
          <w:color w:val="000000"/>
          <w:sz w:val="28"/>
        </w:rPr>
        <w:t>
</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w:t>
      </w:r>
      <w:r>
        <w:rPr>
          <w:rFonts w:ascii="Times New Roman"/>
          <w:b w:val="false"/>
          <w:i w:val="false"/>
          <w:color w:val="000000"/>
          <w:sz w:val="28"/>
        </w:rPr>
        <w:t>(Өтініш берушінің Т.А.Ә.) (үйінің мекенжайы,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5362"/>
        <w:gridCol w:w="3511"/>
        <w:gridCol w:w="1659"/>
      </w:tblGrid>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Туған жылы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Өтініш берушінің қолы __________________ Күні ______________</w:t>
      </w:r>
      <w:r>
        <w:br/>
      </w:r>
      <w:r>
        <w:rPr>
          <w:rFonts w:ascii="Times New Roman"/>
          <w:b w:val="false"/>
          <w:i w:val="false"/>
          <w:color w:val="000000"/>
          <w:sz w:val="28"/>
        </w:rPr>
        <w:t>
      </w:t>
      </w:r>
      <w:r>
        <w:rPr>
          <w:rFonts w:ascii="Times New Roman"/>
          <w:b w:val="false"/>
          <w:i w:val="false"/>
          <w:color w:val="000000"/>
          <w:sz w:val="28"/>
        </w:rPr>
        <w:t xml:space="preserve"> Отбасының құрамы туралы </w:t>
      </w:r>
      <w:r>
        <w:br/>
      </w:r>
      <w:r>
        <w:rPr>
          <w:rFonts w:ascii="Times New Roman"/>
          <w:b w:val="false"/>
          <w:i w:val="false"/>
          <w:color w:val="000000"/>
          <w:sz w:val="28"/>
        </w:rPr>
        <w:t>
      </w:t>
      </w:r>
      <w:r>
        <w:rPr>
          <w:rFonts w:ascii="Times New Roman"/>
          <w:b w:val="false"/>
          <w:i w:val="false"/>
          <w:color w:val="000000"/>
          <w:sz w:val="28"/>
        </w:rPr>
        <w:t xml:space="preserve"> мәліметтерді куәландыруға уәкілетті </w:t>
      </w:r>
      <w:r>
        <w:br/>
      </w:r>
      <w:r>
        <w:rPr>
          <w:rFonts w:ascii="Times New Roman"/>
          <w:b w:val="false"/>
          <w:i w:val="false"/>
          <w:color w:val="000000"/>
          <w:sz w:val="28"/>
        </w:rPr>
        <w:t>
      </w:t>
      </w:r>
      <w:r>
        <w:rPr>
          <w:rFonts w:ascii="Times New Roman"/>
          <w:b w:val="false"/>
          <w:i w:val="false"/>
          <w:color w:val="000000"/>
          <w:sz w:val="28"/>
        </w:rPr>
        <w:t xml:space="preserve"> органның лауазымды адамының Т.А.Ә. _____________________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ауданың әлеуметтік көмек көрсетудің, оның мөлшерлерін белгілеудің және мұқтаж азаматтардың жекелеген санаттарының тізбесін айқындаудың Қағидаларына 4-Қосымша</w:t>
            </w:r>
          </w:p>
        </w:tc>
      </w:tr>
    </w:tbl>
    <w:bookmarkStart w:name="z176" w:id="10"/>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0"/>
    <w:bookmarkStart w:name="z177" w:id="11"/>
    <w:p>
      <w:pPr>
        <w:spacing w:after="0"/>
        <w:ind w:left="0"/>
        <w:jc w:val="both"/>
      </w:pPr>
      <w:r>
        <w:rPr>
          <w:rFonts w:ascii="Times New Roman"/>
          <w:b w:val="false"/>
          <w:i w:val="false"/>
          <w:color w:val="000000"/>
          <w:sz w:val="28"/>
        </w:rPr>
        <w:t>            Өмірлік қиын жағдайдың туындауына байланысты адамның (отбасының) мұқтаждығын айқындауға арналған тексеру</w:t>
      </w:r>
      <w:r>
        <w:br/>
      </w:r>
      <w:r>
        <w:rPr>
          <w:rFonts w:ascii="Times New Roman"/>
          <w:b w:val="false"/>
          <w:i w:val="false"/>
          <w:color w:val="000000"/>
          <w:sz w:val="28"/>
        </w:rPr>
        <w:t>АКТІСІ</w:t>
      </w:r>
      <w:r>
        <w:br/>
      </w:r>
      <w:r>
        <w:rPr>
          <w:rFonts w:ascii="Times New Roman"/>
          <w:b w:val="false"/>
          <w:i w:val="false"/>
          <w:color w:val="000000"/>
          <w:sz w:val="28"/>
        </w:rPr>
        <w:t>
</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20__ж. "___" _______ _________________________________________(елді мекен) </w:t>
      </w:r>
      <w:r>
        <w:br/>
      </w:r>
      <w:r>
        <w:rPr>
          <w:rFonts w:ascii="Times New Roman"/>
          <w:b w:val="false"/>
          <w:i w:val="false"/>
          <w:color w:val="000000"/>
          <w:sz w:val="28"/>
        </w:rPr>
        <w:t>
      </w:t>
      </w:r>
      <w:r>
        <w:rPr>
          <w:rFonts w:ascii="Times New Roman"/>
          <w:b w:val="false"/>
          <w:i w:val="false"/>
          <w:color w:val="000000"/>
          <w:sz w:val="28"/>
        </w:rPr>
        <w:t xml:space="preserve">1. Өтініш берушінің Т.А.Ә._____________________________________________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2. Тұратын мекенжайы _________________________________________________ </w:t>
      </w:r>
      <w:r>
        <w:br/>
      </w:r>
      <w:r>
        <w:rPr>
          <w:rFonts w:ascii="Times New Roman"/>
          <w:b w:val="false"/>
          <w:i w:val="false"/>
          <w:color w:val="000000"/>
          <w:sz w:val="28"/>
        </w:rPr>
        <w:t>
      </w:t>
      </w:r>
      <w:r>
        <w:rPr>
          <w:rFonts w:ascii="Times New Roman"/>
          <w:b w:val="false"/>
          <w:i w:val="false"/>
          <w:color w:val="000000"/>
          <w:sz w:val="28"/>
        </w:rPr>
        <w:t>3. Өтініш беруші әлеуметтік көмекке өтініш берген туындаған өмірлік қиын жағдай 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4. Отбасы құрамы (отбасында нақты тұратындар есептеледі) ______ 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997"/>
        <w:gridCol w:w="471"/>
        <w:gridCol w:w="997"/>
        <w:gridCol w:w="2222"/>
        <w:gridCol w:w="734"/>
        <w:gridCol w:w="5642"/>
        <w:gridCol w:w="735"/>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 орны)</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қамтылмау себебі</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Еңбекке жарамды барлығы _______ адам.</w:t>
      </w:r>
      <w:r>
        <w:br/>
      </w:r>
      <w:r>
        <w:rPr>
          <w:rFonts w:ascii="Times New Roman"/>
          <w:b w:val="false"/>
          <w:i w:val="false"/>
          <w:color w:val="000000"/>
          <w:sz w:val="28"/>
        </w:rPr>
        <w:t>
      </w:t>
      </w:r>
      <w:r>
        <w:rPr>
          <w:rFonts w:ascii="Times New Roman"/>
          <w:b w:val="false"/>
          <w:i w:val="false"/>
          <w:color w:val="000000"/>
          <w:sz w:val="28"/>
        </w:rPr>
        <w:t>Жұмыспен қамту органдарында жұмыссыз ретінде тіркелгендері _____ адам.</w:t>
      </w:r>
      <w:r>
        <w:br/>
      </w:r>
      <w:r>
        <w:rPr>
          <w:rFonts w:ascii="Times New Roman"/>
          <w:b w:val="false"/>
          <w:i w:val="false"/>
          <w:color w:val="000000"/>
          <w:sz w:val="28"/>
        </w:rPr>
        <w:t>
      </w:t>
      </w:r>
      <w:r>
        <w:rPr>
          <w:rFonts w:ascii="Times New Roman"/>
          <w:b w:val="false"/>
          <w:i w:val="false"/>
          <w:color w:val="000000"/>
          <w:sz w:val="28"/>
        </w:rPr>
        <w:t>Балалардың саны:______жоғары және орта оқу орындарында ақылы негізде оқитындар ____ адам, оқу құны жылына ______ теңге.</w:t>
      </w:r>
      <w:r>
        <w:br/>
      </w:r>
      <w:r>
        <w:rPr>
          <w:rFonts w:ascii="Times New Roman"/>
          <w:b w:val="false"/>
          <w:i w:val="false"/>
          <w:color w:val="000000"/>
          <w:sz w:val="28"/>
        </w:rPr>
        <w:t>
      </w:t>
      </w:r>
      <w:r>
        <w:rPr>
          <w:rFonts w:ascii="Times New Roman"/>
          <w:b w:val="false"/>
          <w:i w:val="false"/>
          <w:color w:val="000000"/>
          <w:sz w:val="28"/>
        </w:rPr>
        <w:t>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 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керек):_______________________________</w:t>
      </w:r>
      <w:r>
        <w:br/>
      </w:r>
      <w:r>
        <w:rPr>
          <w:rFonts w:ascii="Times New Roman"/>
          <w:b w:val="false"/>
          <w:i w:val="false"/>
          <w:color w:val="000000"/>
          <w:sz w:val="28"/>
        </w:rPr>
        <w:t>
      </w:t>
      </w:r>
      <w:r>
        <w:rPr>
          <w:rFonts w:ascii="Times New Roman"/>
          <w:b w:val="false"/>
          <w:i w:val="false"/>
          <w:color w:val="000000"/>
          <w:sz w:val="28"/>
        </w:rPr>
        <w:t>Тұрғын үйді ұстауға арналған шығыстар: _______________________________</w:t>
      </w:r>
      <w:r>
        <w:br/>
      </w:r>
      <w:r>
        <w:rPr>
          <w:rFonts w:ascii="Times New Roman"/>
          <w:b w:val="false"/>
          <w:i w:val="false"/>
          <w:color w:val="000000"/>
          <w:sz w:val="28"/>
        </w:rPr>
        <w:t>
      </w:t>
      </w:r>
      <w:r>
        <w:rPr>
          <w:rFonts w:ascii="Times New Roman"/>
          <w:b w:val="false"/>
          <w:i w:val="false"/>
          <w:color w:val="000000"/>
          <w:sz w:val="28"/>
        </w:rPr>
        <w:t>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3649"/>
        <w:gridCol w:w="452"/>
        <w:gridCol w:w="735"/>
        <w:gridCol w:w="1146"/>
        <w:gridCol w:w="5836"/>
      </w:tblGrid>
      <w:tr>
        <w:trPr>
          <w:trHeight w:val="3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xml:space="preserve"> № </w:t>
            </w:r>
            <w:r>
              <w:br/>
            </w:r>
            <w:r>
              <w:br/>
            </w:r>
            <w:r>
              <w:rPr>
                <w:rFonts w:ascii="Times New Roman"/>
                <w:b w:val="false"/>
                <w:i w:val="false"/>
                <w:color w:val="000000"/>
                <w:sz w:val="20"/>
              </w:rPr>
              <w:t>
</w:t>
            </w:r>
          </w:p>
        </w:tc>
        <w:tc>
          <w:tcPr>
            <w:tcW w:w="3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Табысы бар отбасы мүшелерінің (оның ішінде өтініш берушінің) Т.А.Ә. </w:t>
            </w:r>
            <w:r>
              <w:br/>
            </w:r>
            <w:r>
              <w:rPr>
                <w:rFonts w:ascii="Times New Roman"/>
                <w:b w:val="false"/>
                <w:i w:val="false"/>
                <w:color w:val="000000"/>
                <w:sz w:val="20"/>
              </w:rPr>
              <w:t>
</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Өткен тоқсандағы табыс сомасы (теңге) </w:t>
            </w:r>
            <w:r>
              <w:br/>
            </w:r>
            <w:r>
              <w:rPr>
                <w:rFonts w:ascii="Times New Roman"/>
                <w:b w:val="false"/>
                <w:i w:val="false"/>
                <w:color w:val="000000"/>
                <w:sz w:val="20"/>
              </w:rPr>
              <w:t>
</w:t>
            </w:r>
          </w:p>
        </w:tc>
        <w:tc>
          <w:tcPr>
            <w:tcW w:w="5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қосалқы шаруашылық (ауладағы учаске, малы және құсы), саяжай және жер учаскесі (жер үлесі) туралы мәліметтер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тоқсанға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6. Мыналардың: автокөлігінің болуы (маркасы, шығарылған жылы, құқық беретін құжат, оны пайдаланғаннан түскен мәлімделген табыс) ________________________________________________________________________ қазіргі уақытта өздері тұрып жатқаннан бөлек өзге де тұрғын үйдің болуы (оны пайдаланғаннан түскен мәлімделген табыс)_____________________________________________________</w:t>
      </w:r>
      <w:r>
        <w:br/>
      </w:r>
      <w:r>
        <w:rPr>
          <w:rFonts w:ascii="Times New Roman"/>
          <w:b w:val="false"/>
          <w:i w:val="false"/>
          <w:color w:val="000000"/>
          <w:sz w:val="28"/>
        </w:rPr>
        <w:t>
      </w:t>
      </w:r>
      <w:r>
        <w:rPr>
          <w:rFonts w:ascii="Times New Roman"/>
          <w:b w:val="false"/>
          <w:i w:val="false"/>
          <w:color w:val="000000"/>
          <w:sz w:val="28"/>
        </w:rPr>
        <w:t>7. Бұрын алған көмегі туралы мәліметтер (нысаны, сомасы, көзі):_________________</w:t>
      </w:r>
      <w:r>
        <w:br/>
      </w:r>
      <w:r>
        <w:rPr>
          <w:rFonts w:ascii="Times New Roman"/>
          <w:b w:val="false"/>
          <w:i w:val="false"/>
          <w:color w:val="000000"/>
          <w:sz w:val="28"/>
        </w:rPr>
        <w:t>
      </w:t>
      </w:r>
      <w:r>
        <w:rPr>
          <w:rFonts w:ascii="Times New Roman"/>
          <w:b w:val="false"/>
          <w:i w:val="false"/>
          <w:color w:val="000000"/>
          <w:sz w:val="28"/>
        </w:rPr>
        <w:t>8. Отбасының өзге де табыстары (нысаны, сомасы, көзі):________________________</w:t>
      </w:r>
      <w:r>
        <w:br/>
      </w:r>
      <w:r>
        <w:rPr>
          <w:rFonts w:ascii="Times New Roman"/>
          <w:b w:val="false"/>
          <w:i w:val="false"/>
          <w:color w:val="000000"/>
          <w:sz w:val="28"/>
        </w:rPr>
        <w:t>
      </w:t>
      </w:r>
      <w:r>
        <w:rPr>
          <w:rFonts w:ascii="Times New Roman"/>
          <w:b w:val="false"/>
          <w:i w:val="false"/>
          <w:color w:val="000000"/>
          <w:sz w:val="28"/>
        </w:rPr>
        <w:t>9. Балалардың мектеп керек-жарағымен, киіммен, аяқ киіммен қамтамасыз етілуі______</w:t>
      </w:r>
      <w:r>
        <w:br/>
      </w:r>
      <w:r>
        <w:rPr>
          <w:rFonts w:ascii="Times New Roman"/>
          <w:b w:val="false"/>
          <w:i w:val="false"/>
          <w:color w:val="000000"/>
          <w:sz w:val="28"/>
        </w:rPr>
        <w:t>
      </w:t>
      </w:r>
      <w:r>
        <w:rPr>
          <w:rFonts w:ascii="Times New Roman"/>
          <w:b w:val="false"/>
          <w:i w:val="false"/>
          <w:color w:val="000000"/>
          <w:sz w:val="28"/>
        </w:rPr>
        <w:t>10. Тұратын жерінің санитариялық-эпидемиологиялық жағдайы ______</w:t>
      </w:r>
      <w:r>
        <w:br/>
      </w:r>
      <w:r>
        <w:rPr>
          <w:rFonts w:ascii="Times New Roman"/>
          <w:b w:val="false"/>
          <w:i w:val="false"/>
          <w:color w:val="000000"/>
          <w:sz w:val="28"/>
        </w:rPr>
        <w:t>
      </w:t>
      </w:r>
      <w:r>
        <w:rPr>
          <w:rFonts w:ascii="Times New Roman"/>
          <w:b w:val="false"/>
          <w:i w:val="false"/>
          <w:color w:val="000000"/>
          <w:sz w:val="28"/>
        </w:rPr>
        <w:t xml:space="preserve">Комиссия төрағасы: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w:t>
      </w:r>
      <w:r>
        <w:rPr>
          <w:rFonts w:ascii="Times New Roman"/>
          <w:b w:val="false"/>
          <w:i w:val="false"/>
          <w:color w:val="000000"/>
          <w:sz w:val="28"/>
        </w:rPr>
        <w:t xml:space="preserve"> Комиссия мүшелері: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_________________________</w:t>
      </w:r>
      <w:r>
        <w:br/>
      </w:r>
      <w:r>
        <w:rPr>
          <w:rFonts w:ascii="Times New Roman"/>
          <w:b w:val="false"/>
          <w:i w:val="false"/>
          <w:color w:val="000000"/>
          <w:sz w:val="28"/>
        </w:rPr>
        <w:t>
      </w:t>
      </w:r>
      <w:r>
        <w:rPr>
          <w:rFonts w:ascii="Times New Roman"/>
          <w:b w:val="false"/>
          <w:i w:val="false"/>
          <w:color w:val="000000"/>
          <w:sz w:val="28"/>
        </w:rPr>
        <w:t xml:space="preserve"> (қолдары) (Т.А.Ә.)</w:t>
      </w:r>
      <w:r>
        <w:br/>
      </w:r>
      <w:r>
        <w:rPr>
          <w:rFonts w:ascii="Times New Roman"/>
          <w:b w:val="false"/>
          <w:i w:val="false"/>
          <w:color w:val="000000"/>
          <w:sz w:val="28"/>
        </w:rPr>
        <w:t>
      </w:t>
      </w:r>
      <w:r>
        <w:rPr>
          <w:rFonts w:ascii="Times New Roman"/>
          <w:b w:val="false"/>
          <w:i w:val="false"/>
          <w:color w:val="000000"/>
          <w:sz w:val="28"/>
        </w:rPr>
        <w:t xml:space="preserve"> Жасалған актімен таныстым: _________________________________ </w:t>
      </w:r>
      <w:r>
        <w:br/>
      </w:r>
      <w:r>
        <w:rPr>
          <w:rFonts w:ascii="Times New Roman"/>
          <w:b w:val="false"/>
          <w:i w:val="false"/>
          <w:color w:val="000000"/>
          <w:sz w:val="28"/>
        </w:rPr>
        <w:t>
      </w:t>
      </w:r>
      <w:r>
        <w:rPr>
          <w:rFonts w:ascii="Times New Roman"/>
          <w:b w:val="false"/>
          <w:i w:val="false"/>
          <w:color w:val="000000"/>
          <w:sz w:val="28"/>
        </w:rPr>
        <w:t xml:space="preserve"> Өтініш берушінің Т.А.Ә. және қолы </w:t>
      </w:r>
      <w:r>
        <w:br/>
      </w:r>
      <w:r>
        <w:rPr>
          <w:rFonts w:ascii="Times New Roman"/>
          <w:b w:val="false"/>
          <w:i w:val="false"/>
          <w:color w:val="000000"/>
          <w:sz w:val="28"/>
        </w:rPr>
        <w:t>
      </w:t>
      </w:r>
      <w:r>
        <w:rPr>
          <w:rFonts w:ascii="Times New Roman"/>
          <w:b w:val="false"/>
          <w:i w:val="false"/>
          <w:color w:val="000000"/>
          <w:sz w:val="28"/>
        </w:rPr>
        <w:t xml:space="preserve"> Тексеру жүргізілуден бас тартамын _____________________ өтініш берушінің (немесе отбасы мүшелерінің бірінің) Т.А.Ә. және қолы, күні _____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ауданың әлеуметтік көмек көрсетудің, оның мөлшерлерін белгілеудің және мұқтаж азаматтардың жекелеген санаттарының тізбесін айқындаудың Қағидаларына 5-Қосымша</w:t>
            </w:r>
          </w:p>
        </w:tc>
      </w:tr>
    </w:tbl>
    <w:bookmarkStart w:name="z213" w:id="12"/>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2"/>
    <w:bookmarkStart w:name="z214" w:id="13"/>
    <w:p>
      <w:pPr>
        <w:spacing w:after="0"/>
        <w:ind w:left="0"/>
        <w:jc w:val="both"/>
      </w:pPr>
      <w:r>
        <w:rPr>
          <w:rFonts w:ascii="Times New Roman"/>
          <w:b w:val="false"/>
          <w:i w:val="false"/>
          <w:color w:val="000000"/>
          <w:sz w:val="28"/>
        </w:rPr>
        <w:t>            Учаскелік комиссияның №__ қорытындысы</w:t>
      </w:r>
      <w:r>
        <w:br/>
      </w:r>
      <w:r>
        <w:rPr>
          <w:rFonts w:ascii="Times New Roman"/>
          <w:b w:val="false"/>
          <w:i w:val="false"/>
          <w:color w:val="000000"/>
          <w:sz w:val="28"/>
        </w:rPr>
        <w:t>
</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20 ____ж. ___ ______ </w:t>
      </w:r>
      <w:r>
        <w:br/>
      </w:r>
      <w:r>
        <w:rPr>
          <w:rFonts w:ascii="Times New Roman"/>
          <w:b w:val="false"/>
          <w:i w:val="false"/>
          <w:color w:val="000000"/>
          <w:sz w:val="28"/>
        </w:rPr>
        <w:t>
      </w:t>
      </w:r>
      <w:r>
        <w:rPr>
          <w:rFonts w:ascii="Times New Roman"/>
          <w:b w:val="false"/>
          <w:i w:val="false"/>
          <w:color w:val="000000"/>
          <w:sz w:val="28"/>
        </w:rPr>
        <w:t>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(өтініш берушінің тегі, аты, әкесінің аты)</w:t>
      </w:r>
      <w:r>
        <w:br/>
      </w:r>
      <w:r>
        <w:rPr>
          <w:rFonts w:ascii="Times New Roman"/>
          <w:b w:val="false"/>
          <w:i w:val="false"/>
          <w:color w:val="000000"/>
          <w:sz w:val="28"/>
        </w:rPr>
        <w:t>
      </w:t>
      </w:r>
      <w:r>
        <w:rPr>
          <w:rFonts w:ascii="Times New Roman"/>
          <w:b w:val="false"/>
          <w:i w:val="false"/>
          <w:color w:val="000000"/>
          <w:sz w:val="28"/>
        </w:rPr>
        <w:t xml:space="preserve">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(қажеттілігі, қажеттіліктің жоқтығы)</w:t>
      </w:r>
      <w:r>
        <w:br/>
      </w:r>
      <w:r>
        <w:rPr>
          <w:rFonts w:ascii="Times New Roman"/>
          <w:b w:val="false"/>
          <w:i w:val="false"/>
          <w:color w:val="000000"/>
          <w:sz w:val="28"/>
        </w:rPr>
        <w:t>
      </w:t>
      </w:r>
      <w:r>
        <w:rPr>
          <w:rFonts w:ascii="Times New Roman"/>
          <w:b w:val="false"/>
          <w:i w:val="false"/>
          <w:color w:val="000000"/>
          <w:sz w:val="28"/>
        </w:rPr>
        <w:t xml:space="preserve"> адамға (отбасыға)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w:t>
      </w:r>
      <w:r>
        <w:rPr>
          <w:rFonts w:ascii="Times New Roman"/>
          <w:b w:val="false"/>
          <w:i w:val="false"/>
          <w:color w:val="000000"/>
          <w:sz w:val="28"/>
        </w:rPr>
        <w:t xml:space="preserve"> Комиссия төрағасы: 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 Комиссия мүшелері: 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 (қолдары) (Т.А.Ә.) </w:t>
      </w:r>
      <w:r>
        <w:br/>
      </w:r>
      <w:r>
        <w:rPr>
          <w:rFonts w:ascii="Times New Roman"/>
          <w:b w:val="false"/>
          <w:i w:val="false"/>
          <w:color w:val="000000"/>
          <w:sz w:val="28"/>
        </w:rPr>
        <w:t>
      </w:t>
      </w:r>
      <w:r>
        <w:rPr>
          <w:rFonts w:ascii="Times New Roman"/>
          <w:b w:val="false"/>
          <w:i w:val="false"/>
          <w:color w:val="000000"/>
          <w:sz w:val="28"/>
        </w:rPr>
        <w:t xml:space="preserve"> Қорытынды</w:t>
      </w:r>
      <w:r>
        <w:br/>
      </w:r>
      <w:r>
        <w:rPr>
          <w:rFonts w:ascii="Times New Roman"/>
          <w:b w:val="false"/>
          <w:i w:val="false"/>
          <w:color w:val="000000"/>
          <w:sz w:val="28"/>
        </w:rPr>
        <w:t>
      </w:t>
      </w:r>
      <w:r>
        <w:rPr>
          <w:rFonts w:ascii="Times New Roman"/>
          <w:b w:val="false"/>
          <w:i w:val="false"/>
          <w:color w:val="000000"/>
          <w:sz w:val="28"/>
        </w:rPr>
        <w:t xml:space="preserve"> қоса берілген құжаттармен __ данада</w:t>
      </w:r>
      <w:r>
        <w:br/>
      </w:r>
      <w:r>
        <w:rPr>
          <w:rFonts w:ascii="Times New Roman"/>
          <w:b w:val="false"/>
          <w:i w:val="false"/>
          <w:color w:val="000000"/>
          <w:sz w:val="28"/>
        </w:rPr>
        <w:t>
      </w:t>
      </w:r>
      <w:r>
        <w:rPr>
          <w:rFonts w:ascii="Times New Roman"/>
          <w:b w:val="false"/>
          <w:i w:val="false"/>
          <w:color w:val="000000"/>
          <w:sz w:val="28"/>
        </w:rPr>
        <w:t xml:space="preserve"> 20__ж. "__" ___ қабылданды </w:t>
      </w:r>
      <w:r>
        <w:br/>
      </w:r>
      <w:r>
        <w:rPr>
          <w:rFonts w:ascii="Times New Roman"/>
          <w:b w:val="false"/>
          <w:i w:val="false"/>
          <w:color w:val="000000"/>
          <w:sz w:val="28"/>
        </w:rPr>
        <w:t>
      </w:t>
      </w:r>
      <w:r>
        <w:rPr>
          <w:rFonts w:ascii="Times New Roman"/>
          <w:b w:val="false"/>
          <w:i w:val="false"/>
          <w:color w:val="000000"/>
          <w:sz w:val="28"/>
        </w:rPr>
        <w:t xml:space="preserve"> Құжаттарды қабылдаған кент, ауыл, ауылдық округ әкімінің немесе уәкілетті орган қызметкерінің Т.А.Ә., лауазымы, қолы_____________________________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ауданың әлеуметтік көмек көрсетудің, оның мөлшерлерін белгілеудің және мұқтаж азаматтардың жекелеген санаттарының тізбесін айқындаудың Қағидаларына 6-Қосымша</w:t>
            </w:r>
          </w:p>
        </w:tc>
      </w:tr>
    </w:tbl>
    <w:bookmarkStart w:name="z232" w:id="14"/>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4"/>
    <w:bookmarkStart w:name="z233" w:id="15"/>
    <w:p>
      <w:pPr>
        <w:spacing w:after="0"/>
        <w:ind w:left="0"/>
        <w:jc w:val="both"/>
      </w:pPr>
      <w:r>
        <w:rPr>
          <w:rFonts w:ascii="Times New Roman"/>
          <w:b w:val="false"/>
          <w:i w:val="false"/>
          <w:color w:val="000000"/>
          <w:sz w:val="28"/>
        </w:rPr>
        <w:t>            Отбасының белсенділігін арттырудың әлеуметтік келісімшарты негізінде әлеуметтік көмек алу үшін әңгімелесу парағы</w:t>
      </w:r>
      <w:r>
        <w:br/>
      </w:r>
      <w:r>
        <w:rPr>
          <w:rFonts w:ascii="Times New Roman"/>
          <w:b w:val="false"/>
          <w:i w:val="false"/>
          <w:color w:val="000000"/>
          <w:sz w:val="28"/>
        </w:rPr>
        <w:t>
</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Өтініш берушінің Т.А.Ә.______________________________________________</w:t>
      </w:r>
      <w:r>
        <w:br/>
      </w:r>
      <w:r>
        <w:rPr>
          <w:rFonts w:ascii="Times New Roman"/>
          <w:b w:val="false"/>
          <w:i w:val="false"/>
          <w:color w:val="000000"/>
          <w:sz w:val="28"/>
        </w:rPr>
        <w:t>
      </w:t>
      </w:r>
      <w:r>
        <w:rPr>
          <w:rFonts w:ascii="Times New Roman"/>
          <w:b w:val="false"/>
          <w:i w:val="false"/>
          <w:color w:val="000000"/>
          <w:sz w:val="28"/>
        </w:rPr>
        <w:t>Жұмыспен қамту және әлеуметтік бағдарламалар бөлімі маманының Т.А.Ә.</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негізінде әлеуметтік көмек алуға жүгінген күн _____________________________</w:t>
      </w:r>
      <w:r>
        <w:br/>
      </w:r>
      <w:r>
        <w:rPr>
          <w:rFonts w:ascii="Times New Roman"/>
          <w:b w:val="false"/>
          <w:i w:val="false"/>
          <w:color w:val="000000"/>
          <w:sz w:val="28"/>
        </w:rPr>
        <w:t>
      </w:t>
      </w:r>
      <w:r>
        <w:rPr>
          <w:rFonts w:ascii="Times New Roman"/>
          <w:b w:val="false"/>
          <w:i w:val="false"/>
          <w:color w:val="000000"/>
          <w:sz w:val="28"/>
        </w:rPr>
        <w:t>Отбасының (жалғыз тұратын азаматтың) сипаттамасы: 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жұмыс істемейтін ересек мүшелерінің еңбек қызметі (жұмыс</w:t>
      </w:r>
      <w:r>
        <w:br/>
      </w:r>
      <w:r>
        <w:rPr>
          <w:rFonts w:ascii="Times New Roman"/>
          <w:b w:val="false"/>
          <w:i w:val="false"/>
          <w:color w:val="000000"/>
          <w:sz w:val="28"/>
        </w:rPr>
        <w:t>орны, лауазымы, жұмыстан шығу себептері):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3071"/>
        <w:gridCol w:w="1262"/>
        <w:gridCol w:w="2167"/>
        <w:gridCol w:w="1715"/>
        <w:gridCol w:w="1264"/>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жұмыс өтілі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дағдылары мен шеберлігі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кезеңінің ұзақтығы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ересектер</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 қызметінің мүмкіндіктері (пікір):</w:t>
      </w:r>
      <w:r>
        <w:br/>
      </w:r>
      <w:r>
        <w:rPr>
          <w:rFonts w:ascii="Times New Roman"/>
          <w:b w:val="false"/>
          <w:i w:val="false"/>
          <w:color w:val="000000"/>
          <w:sz w:val="28"/>
        </w:rPr>
        <w:t>
      </w:t>
      </w:r>
      <w:r>
        <w:rPr>
          <w:rFonts w:ascii="Times New Roman"/>
          <w:b w:val="false"/>
          <w:i w:val="false"/>
          <w:color w:val="000000"/>
          <w:sz w:val="28"/>
        </w:rPr>
        <w:t>Өтініш беруші: 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Зайыбы</w:t>
      </w:r>
      <w:r>
        <w:br/>
      </w:r>
      <w:r>
        <w:rPr>
          <w:rFonts w:ascii="Times New Roman"/>
          <w:b w:val="false"/>
          <w:i w:val="false"/>
          <w:color w:val="000000"/>
          <w:sz w:val="28"/>
        </w:rPr>
        <w:t>
      </w:t>
      </w:r>
      <w:r>
        <w:rPr>
          <w:rFonts w:ascii="Times New Roman"/>
          <w:b w:val="false"/>
          <w:i w:val="false"/>
          <w:color w:val="000000"/>
          <w:sz w:val="28"/>
        </w:rPr>
        <w:t>(жұбайы):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басқа да ересек мүшелері: _________________________________</w:t>
      </w:r>
      <w:r>
        <w:br/>
      </w:r>
      <w:r>
        <w:rPr>
          <w:rFonts w:ascii="Times New Roman"/>
          <w:b w:val="false"/>
          <w:i w:val="false"/>
          <w:color w:val="000000"/>
          <w:sz w:val="28"/>
        </w:rPr>
        <w:t>
      </w:t>
      </w:r>
      <w:r>
        <w:rPr>
          <w:rFonts w:ascii="Times New Roman"/>
          <w:b w:val="false"/>
          <w:i w:val="false"/>
          <w:color w:val="000000"/>
          <w:sz w:val="28"/>
        </w:rPr>
        <w:t>Отбасы мүшелері арасындағы қарым-қатынас 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Отбасындағы қиындықтар 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мүмкіндіктері (әлеуеті) – жұмыспен қамту және әлеуметтік бағдарламалар бөлімі маманының бағасы 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Проблемалар, алаңдаушылық (бүгінгі күннің қиындықтары), не кедергі келтіреді 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(жалғыз тұратын азаматтың) қалауы 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Басқа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Тараптардың қолы</w:t>
      </w:r>
      <w:r>
        <w:br/>
      </w:r>
      <w:r>
        <w:rPr>
          <w:rFonts w:ascii="Times New Roman"/>
          <w:b w:val="false"/>
          <w:i w:val="false"/>
          <w:color w:val="000000"/>
          <w:sz w:val="28"/>
        </w:rPr>
        <w:t>
      </w:t>
      </w:r>
      <w:r>
        <w:rPr>
          <w:rFonts w:ascii="Times New Roman"/>
          <w:b w:val="false"/>
          <w:i w:val="false"/>
          <w:color w:val="000000"/>
          <w:sz w:val="28"/>
        </w:rPr>
        <w:t>Жұмыспен қамту және әлеуметтік       Қатысушы(лар)</w:t>
      </w:r>
      <w:r>
        <w:br/>
      </w:r>
      <w:r>
        <w:rPr>
          <w:rFonts w:ascii="Times New Roman"/>
          <w:b w:val="false"/>
          <w:i w:val="false"/>
          <w:color w:val="000000"/>
          <w:sz w:val="28"/>
        </w:rPr>
        <w:t>
      </w:t>
      </w:r>
      <w:r>
        <w:rPr>
          <w:rFonts w:ascii="Times New Roman"/>
          <w:b w:val="false"/>
          <w:i w:val="false"/>
          <w:color w:val="000000"/>
          <w:sz w:val="28"/>
        </w:rPr>
        <w:t>бағдарламалар бөлімі</w:t>
      </w:r>
      <w:r>
        <w:br/>
      </w:r>
      <w:r>
        <w:rPr>
          <w:rFonts w:ascii="Times New Roman"/>
          <w:b w:val="false"/>
          <w:i w:val="false"/>
          <w:color w:val="000000"/>
          <w:sz w:val="28"/>
        </w:rPr>
        <w:t>
      </w:t>
      </w:r>
      <w:r>
        <w:rPr>
          <w:rFonts w:ascii="Times New Roman"/>
          <w:b w:val="false"/>
          <w:i w:val="false"/>
          <w:color w:val="000000"/>
          <w:sz w:val="28"/>
        </w:rPr>
        <w:t>___________________ (қолы)             _________________ (қолы)</w:t>
      </w:r>
      <w:r>
        <w:br/>
      </w:r>
      <w:r>
        <w:rPr>
          <w:rFonts w:ascii="Times New Roman"/>
          <w:b w:val="false"/>
          <w:i w:val="false"/>
          <w:color w:val="000000"/>
          <w:sz w:val="28"/>
        </w:rPr>
        <w:t>
      </w:t>
      </w:r>
      <w:r>
        <w:rPr>
          <w:rFonts w:ascii="Times New Roman"/>
          <w:b w:val="false"/>
          <w:i w:val="false"/>
          <w:color w:val="000000"/>
          <w:sz w:val="28"/>
        </w:rPr>
        <w:t>___________________ (күні)             _________________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ауданың әлеуметтік көмек көрсетудің, оның мөлшерлерін белгілеудің және мұқтаж азаматтардың жекелеген санаттарының тізбесін айқындаудың Қағидаларына 7-Қосымша</w:t>
            </w:r>
          </w:p>
        </w:tc>
      </w:tr>
    </w:tbl>
    <w:bookmarkStart w:name="z272" w:id="16"/>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6"/>
    <w:bookmarkStart w:name="z273" w:id="17"/>
    <w:p>
      <w:pPr>
        <w:spacing w:after="0"/>
        <w:ind w:left="0"/>
        <w:jc w:val="both"/>
      </w:pPr>
      <w:r>
        <w:rPr>
          <w:rFonts w:ascii="Times New Roman"/>
          <w:b w:val="false"/>
          <w:i w:val="false"/>
          <w:color w:val="000000"/>
          <w:sz w:val="28"/>
        </w:rPr>
        <w:t>            Отбасының белсенділігін арттырудың әлеуметтік келісімшарты негізінде әлеуметтік көмек алу үшін қатысуға өтініш берушінің отбасылық және материалдық жағдайы туралы сауалнама</w:t>
      </w:r>
      <w:r>
        <w:br/>
      </w: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293"/>
        <w:gridCol w:w="293"/>
        <w:gridCol w:w="5974"/>
        <w:gridCol w:w="2424"/>
        <w:gridCol w:w="269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 бойынша тіркелген өтініш беруші мен отбасы мүшелері туралы мәліметтер:</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қатынасы</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істейтін адамдар үшін жұмыс орны және лауазымы, оқушылар үшін қазіргі уақыттағы оқу орны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жастан асқан адамдар үшін білімі (растайтын құжаты бар білімі)</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мекенжай бойынша тіркелген отбасы мүшелері туралы мәліметтер (зайыбы/жұбайы, кәмелеттік жасқа толмаған балалары)</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Мектеп жасына дейінгі балалар мектепке дейінгі ұйымға бара ма 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2305"/>
        <w:gridCol w:w="5101"/>
        <w:gridCol w:w="994"/>
        <w:gridCol w:w="732"/>
        <w:gridCol w:w="994"/>
        <w:gridCol w:w="470"/>
        <w:gridCol w:w="470"/>
        <w:gridCol w:w="73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Өтініш берушінің және отбасы мүшелерінің отбасының белсенділігін арттырудың әлеуметтік келісімшарты негізінде әлеуметтік көмек алуға өтініш берген айдың алдындағы 12 айдағы табыстары туралы мәліметтер (табыстың барынша дәл санын жазыңыз). </w:t>
            </w:r>
            <w:r>
              <w:br/>
            </w:r>
            <w:r>
              <w:rPr>
                <w:rFonts w:ascii="Times New Roman"/>
                <w:b w:val="false"/>
                <w:i w:val="false"/>
                <w:color w:val="000000"/>
                <w:sz w:val="20"/>
              </w:rPr>
              <w:t>
Ақпараттық жүйелерден алынған деректер отбасының белсенділігін арттырудың әлеуметтік келісімшарты негізінде әлеуметтік көмек сомасын есептеу үшін негіз болып табылады.</w:t>
            </w:r>
            <w:r>
              <w:br/>
            </w:r>
            <w:r>
              <w:rPr>
                <w:rFonts w:ascii="Times New Roman"/>
                <w:b w:val="false"/>
                <w:i w:val="false"/>
                <w:color w:val="000000"/>
                <w:sz w:val="20"/>
              </w:rPr>
              <w:t>
</w:t>
            </w:r>
          </w:p>
        </w:tc>
      </w:tr>
      <w:tr>
        <w:trPr>
          <w:trHeight w:val="3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w:t>
            </w:r>
            <w:r>
              <w:br/>
            </w:r>
            <w:r>
              <w:rPr>
                <w:rFonts w:ascii="Times New Roman"/>
                <w:b w:val="false"/>
                <w:i w:val="false"/>
                <w:color w:val="000000"/>
                <w:sz w:val="20"/>
              </w:rPr>
              <w:t>
</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Т.А.Ә.</w:t>
            </w:r>
            <w:r>
              <w:br/>
            </w:r>
            <w:r>
              <w:rPr>
                <w:rFonts w:ascii="Times New Roman"/>
                <w:b w:val="false"/>
                <w:i w:val="false"/>
                <w:color w:val="000000"/>
                <w:sz w:val="20"/>
              </w:rPr>
              <w:t>
</w:t>
            </w:r>
          </w:p>
        </w:tc>
        <w:tc>
          <w:tcPr>
            <w:tcW w:w="5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оқу орны (жұмыссыз адам тіркеу фактісін жұмыспен қамту мәселелері жөніндегі уәкілетті органның анықтамасы негізінде растайды)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Құжаттармен расталған табыс сомасы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мәлімделген табыстар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қызметінен түскен табыстар</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зейнетақылар, жәрдемақылар</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қызметтен түскен табыстар</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стипендия</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табыстар</w:t>
            </w: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Отбасының тұрғын үй-тұрмыстық жағдайы:</w:t>
      </w:r>
      <w:r>
        <w:br/>
      </w:r>
      <w:r>
        <w:rPr>
          <w:rFonts w:ascii="Times New Roman"/>
          <w:b w:val="false"/>
          <w:i w:val="false"/>
          <w:color w:val="000000"/>
          <w:sz w:val="28"/>
        </w:rPr>
        <w:t>
      </w:t>
      </w:r>
      <w:r>
        <w:rPr>
          <w:rFonts w:ascii="Times New Roman"/>
          <w:b w:val="false"/>
          <w:i w:val="false"/>
          <w:color w:val="000000"/>
          <w:sz w:val="28"/>
        </w:rPr>
        <w:t>тұрғын алаңы: __________ шаршы метр; меншік нысаны: _______________;</w:t>
      </w:r>
      <w:r>
        <w:br/>
      </w:r>
      <w:r>
        <w:rPr>
          <w:rFonts w:ascii="Times New Roman"/>
          <w:b w:val="false"/>
          <w:i w:val="false"/>
          <w:color w:val="000000"/>
          <w:sz w:val="28"/>
        </w:rPr>
        <w:t>
      </w:t>
      </w:r>
      <w:r>
        <w:rPr>
          <w:rFonts w:ascii="Times New Roman"/>
          <w:b w:val="false"/>
          <w:i w:val="false"/>
          <w:color w:val="000000"/>
          <w:sz w:val="28"/>
        </w:rPr>
        <w:t>ас үй, қойма және дәлізді есептемегенде бөлмелер саны _______;</w:t>
      </w:r>
      <w:r>
        <w:br/>
      </w:r>
      <w:r>
        <w:rPr>
          <w:rFonts w:ascii="Times New Roman"/>
          <w:b w:val="false"/>
          <w:i w:val="false"/>
          <w:color w:val="000000"/>
          <w:sz w:val="28"/>
        </w:rPr>
        <w:t>
      </w:t>
      </w:r>
      <w:r>
        <w:rPr>
          <w:rFonts w:ascii="Times New Roman"/>
          <w:b w:val="false"/>
          <w:i w:val="false"/>
          <w:color w:val="000000"/>
          <w:sz w:val="28"/>
        </w:rPr>
        <w:t>тұрғын үйдің сапасы (қалыпты жағдайда, ескі, авариялық жағдайда, жөнделмеген);</w:t>
      </w:r>
      <w:r>
        <w:br/>
      </w:r>
      <w:r>
        <w:rPr>
          <w:rFonts w:ascii="Times New Roman"/>
          <w:b w:val="false"/>
          <w:i w:val="false"/>
          <w:color w:val="000000"/>
          <w:sz w:val="28"/>
        </w:rPr>
        <w:t>
      </w:t>
      </w:r>
      <w:r>
        <w:rPr>
          <w:rFonts w:ascii="Times New Roman"/>
          <w:b w:val="false"/>
          <w:i w:val="false"/>
          <w:color w:val="000000"/>
          <w:sz w:val="28"/>
        </w:rPr>
        <w:t>қажеттісінің астын сызу</w:t>
      </w:r>
      <w:r>
        <w:br/>
      </w:r>
      <w:r>
        <w:rPr>
          <w:rFonts w:ascii="Times New Roman"/>
          <w:b w:val="false"/>
          <w:i w:val="false"/>
          <w:color w:val="000000"/>
          <w:sz w:val="28"/>
        </w:rPr>
        <w:t>
      </w:t>
      </w:r>
      <w:r>
        <w:rPr>
          <w:rFonts w:ascii="Times New Roman"/>
          <w:b w:val="false"/>
          <w:i w:val="false"/>
          <w:color w:val="000000"/>
          <w:sz w:val="28"/>
        </w:rPr>
        <w:t>үйдің материалы (кірпіш, ағаш, қаңқа-қамыстан жасалған, саман, іргетасы жоқ саман, қол астындағы материалдардан салынған, уақытша баспана, киіз үй);</w:t>
      </w:r>
      <w:r>
        <w:br/>
      </w:r>
      <w:r>
        <w:rPr>
          <w:rFonts w:ascii="Times New Roman"/>
          <w:b w:val="false"/>
          <w:i w:val="false"/>
          <w:color w:val="000000"/>
          <w:sz w:val="28"/>
        </w:rPr>
        <w:t>
      </w:t>
      </w:r>
      <w:r>
        <w:rPr>
          <w:rFonts w:ascii="Times New Roman"/>
          <w:b w:val="false"/>
          <w:i w:val="false"/>
          <w:color w:val="000000"/>
          <w:sz w:val="28"/>
        </w:rPr>
        <w:t>қажеттісінің астын сызу</w:t>
      </w:r>
      <w:r>
        <w:br/>
      </w:r>
      <w:r>
        <w:rPr>
          <w:rFonts w:ascii="Times New Roman"/>
          <w:b w:val="false"/>
          <w:i w:val="false"/>
          <w:color w:val="000000"/>
          <w:sz w:val="28"/>
        </w:rPr>
        <w:t>
      </w:t>
      </w:r>
      <w:r>
        <w:rPr>
          <w:rFonts w:ascii="Times New Roman"/>
          <w:b w:val="false"/>
          <w:i w:val="false"/>
          <w:color w:val="000000"/>
          <w:sz w:val="28"/>
        </w:rPr>
        <w:t>тұрғын үйдің жайластырылуы (су құбыры, дәретхана, кәріз, жылу, газ, жуынатын бөлме, лифт, телефон және т.б.)</w:t>
      </w:r>
      <w:r>
        <w:br/>
      </w:r>
      <w:r>
        <w:rPr>
          <w:rFonts w:ascii="Times New Roman"/>
          <w:b w:val="false"/>
          <w:i w:val="false"/>
          <w:color w:val="000000"/>
          <w:sz w:val="28"/>
        </w:rPr>
        <w:t>
      </w:t>
      </w:r>
      <w:r>
        <w:rPr>
          <w:rFonts w:ascii="Times New Roman"/>
          <w:b w:val="false"/>
          <w:i w:val="false"/>
          <w:color w:val="000000"/>
          <w:sz w:val="28"/>
        </w:rPr>
        <w:t>қажеттісінің астын сызу</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Менің отбасымның мүшелеріне меншік құқығында тиесілі жылжымайтын мүлік пен мүлік, жер учаскесін, шаруа қожалығын, жеке қосалқы шаруашылықты иеленуі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түрі</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сипаттамасы (саны, көлемі, үлгісі және т.б.)</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Тиесілігі</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 мүшелерінің денсаулық жағдайы, мүгедектіктің, аурулардың болуы(тексеруден қашан және қайдан өтті, қандай ем қабылдайды,</w:t>
      </w:r>
      <w:r>
        <w:br/>
      </w:r>
      <w:r>
        <w:rPr>
          <w:rFonts w:ascii="Times New Roman"/>
          <w:b w:val="false"/>
          <w:i w:val="false"/>
          <w:color w:val="000000"/>
          <w:sz w:val="28"/>
        </w:rPr>
        <w:t>диспансерлік есепте тұра ма), соңғы жылдары болған операциялар немесе</w:t>
      </w:r>
      <w:r>
        <w:br/>
      </w:r>
      <w:r>
        <w:rPr>
          <w:rFonts w:ascii="Times New Roman"/>
          <w:b w:val="false"/>
          <w:i w:val="false"/>
          <w:color w:val="000000"/>
          <w:sz w:val="28"/>
        </w:rPr>
        <w:t>жарақаттар:____________________________________________________________________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 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зайыбы (жұбайы)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балалар_________________________________________________________________________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басқа да туысқандар______________________________________________________________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16 жасқа дейінгі мүгедек бала (16 жасқа дейінгі мүгедек балалар)</w:t>
      </w:r>
      <w:r>
        <w:br/>
      </w:r>
      <w:r>
        <w:rPr>
          <w:rFonts w:ascii="Times New Roman"/>
          <w:b w:val="false"/>
          <w:i w:val="false"/>
          <w:color w:val="000000"/>
          <w:sz w:val="28"/>
        </w:rPr>
        <w:t>алатын арнаулы әлеуметтік қызметтер:_____________________________________________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материалдық жағдайына Сіздің беретін бағаңыз:</w:t>
      </w:r>
      <w:r>
        <w:br/>
      </w:r>
      <w:r>
        <w:rPr>
          <w:rFonts w:ascii="Times New Roman"/>
          <w:b w:val="false"/>
          <w:i w:val="false"/>
          <w:color w:val="000000"/>
          <w:sz w:val="28"/>
        </w:rPr>
        <w:t>
      </w:t>
      </w:r>
      <w:r>
        <w:rPr>
          <w:rFonts w:ascii="Times New Roman"/>
          <w:b w:val="false"/>
          <w:i w:val="false"/>
          <w:color w:val="000000"/>
          <w:sz w:val="28"/>
        </w:rPr>
        <w:t>тамақтануға да жетпейді</w:t>
      </w:r>
      <w:r>
        <w:br/>
      </w:r>
      <w:r>
        <w:rPr>
          <w:rFonts w:ascii="Times New Roman"/>
          <w:b w:val="false"/>
          <w:i w:val="false"/>
          <w:color w:val="000000"/>
          <w:sz w:val="28"/>
        </w:rPr>
        <w:t>
      </w:t>
      </w:r>
      <w:r>
        <w:rPr>
          <w:rFonts w:ascii="Times New Roman"/>
          <w:b w:val="false"/>
          <w:i w:val="false"/>
          <w:color w:val="000000"/>
          <w:sz w:val="28"/>
        </w:rPr>
        <w:t>тамақтануға ғана жетеді</w:t>
      </w:r>
      <w:r>
        <w:br/>
      </w:r>
      <w:r>
        <w:rPr>
          <w:rFonts w:ascii="Times New Roman"/>
          <w:b w:val="false"/>
          <w:i w:val="false"/>
          <w:color w:val="000000"/>
          <w:sz w:val="28"/>
        </w:rPr>
        <w:t>
      </w:t>
      </w:r>
      <w:r>
        <w:rPr>
          <w:rFonts w:ascii="Times New Roman"/>
          <w:b w:val="false"/>
          <w:i w:val="false"/>
          <w:color w:val="000000"/>
          <w:sz w:val="28"/>
        </w:rPr>
        <w:t>тамақтануға және бірінші қажеттіліктегі заттарға ғана жетеді</w:t>
      </w:r>
      <w:r>
        <w:br/>
      </w:r>
      <w:r>
        <w:rPr>
          <w:rFonts w:ascii="Times New Roman"/>
          <w:b w:val="false"/>
          <w:i w:val="false"/>
          <w:color w:val="000000"/>
          <w:sz w:val="28"/>
        </w:rPr>
        <w:t>
      </w:t>
      </w:r>
      <w:r>
        <w:rPr>
          <w:rFonts w:ascii="Times New Roman"/>
          <w:b w:val="false"/>
          <w:i w:val="false"/>
          <w:color w:val="000000"/>
          <w:sz w:val="28"/>
        </w:rPr>
        <w:t>балаларды киіммен, аяқ киіммен және мектеп керек-жарақтарымен қамтамасыз етуге мүмкіндік жоқ</w:t>
      </w:r>
      <w:r>
        <w:br/>
      </w:r>
      <w:r>
        <w:rPr>
          <w:rFonts w:ascii="Times New Roman"/>
          <w:b w:val="false"/>
          <w:i w:val="false"/>
          <w:color w:val="000000"/>
          <w:sz w:val="28"/>
        </w:rPr>
        <w:t>
      </w:t>
      </w:r>
      <w:r>
        <w:rPr>
          <w:rFonts w:ascii="Times New Roman"/>
          <w:b w:val="false"/>
          <w:i w:val="false"/>
          <w:color w:val="000000"/>
          <w:sz w:val="28"/>
        </w:rPr>
        <w:t>Өмірдегі қиын жағдайдан шығуды көздейтін қызметтің бағыттары (өтініш берушінің пікірі)</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Сіз жұмыспен қамтуға жәрдемдесудің қандай белсенді шараларына қатыса аласыз:</w:t>
      </w:r>
      <w:r>
        <w:br/>
      </w:r>
      <w:r>
        <w:rPr>
          <w:rFonts w:ascii="Times New Roman"/>
          <w:b w:val="false"/>
          <w:i w:val="false"/>
          <w:color w:val="000000"/>
          <w:sz w:val="28"/>
        </w:rPr>
        <w:t>
      </w:t>
      </w:r>
      <w:r>
        <w:rPr>
          <w:rFonts w:ascii="Times New Roman"/>
          <w:b w:val="false"/>
          <w:i w:val="false"/>
          <w:color w:val="000000"/>
          <w:sz w:val="28"/>
        </w:rPr>
        <w:t>бос тұрған жұмыс орындарына жұмысқа орналасу;</w:t>
      </w:r>
      <w:r>
        <w:br/>
      </w:r>
      <w:r>
        <w:rPr>
          <w:rFonts w:ascii="Times New Roman"/>
          <w:b w:val="false"/>
          <w:i w:val="false"/>
          <w:color w:val="000000"/>
          <w:sz w:val="28"/>
        </w:rPr>
        <w:t>
      </w:t>
      </w:r>
      <w:r>
        <w:rPr>
          <w:rFonts w:ascii="Times New Roman"/>
          <w:b w:val="false"/>
          <w:i w:val="false"/>
          <w:color w:val="000000"/>
          <w:sz w:val="28"/>
        </w:rPr>
        <w:t>іске асырылып жатқан инфрақұрылымдық жобалардың шеңберінде жұмыс орындарына орналасу;</w:t>
      </w:r>
      <w:r>
        <w:br/>
      </w:r>
      <w:r>
        <w:rPr>
          <w:rFonts w:ascii="Times New Roman"/>
          <w:b w:val="false"/>
          <w:i w:val="false"/>
          <w:color w:val="000000"/>
          <w:sz w:val="28"/>
        </w:rPr>
        <w:t>
      </w:t>
      </w:r>
      <w:r>
        <w:rPr>
          <w:rFonts w:ascii="Times New Roman"/>
          <w:b w:val="false"/>
          <w:i w:val="false"/>
          <w:color w:val="000000"/>
          <w:sz w:val="28"/>
        </w:rPr>
        <w:t>микрокредит беру;</w:t>
      </w:r>
      <w:r>
        <w:br/>
      </w:r>
      <w:r>
        <w:rPr>
          <w:rFonts w:ascii="Times New Roman"/>
          <w:b w:val="false"/>
          <w:i w:val="false"/>
          <w:color w:val="000000"/>
          <w:sz w:val="28"/>
        </w:rPr>
        <w:t>
      </w:t>
      </w:r>
      <w:r>
        <w:rPr>
          <w:rFonts w:ascii="Times New Roman"/>
          <w:b w:val="false"/>
          <w:i w:val="false"/>
          <w:color w:val="000000"/>
          <w:sz w:val="28"/>
        </w:rPr>
        <w:t>кәсіптік оқу (даярлау, қайта даярлау, біліктілікті арттыру);</w:t>
      </w:r>
      <w:r>
        <w:br/>
      </w:r>
      <w:r>
        <w:rPr>
          <w:rFonts w:ascii="Times New Roman"/>
          <w:b w:val="false"/>
          <w:i w:val="false"/>
          <w:color w:val="000000"/>
          <w:sz w:val="28"/>
        </w:rPr>
        <w:t>
      </w:t>
      </w:r>
      <w:r>
        <w:rPr>
          <w:rFonts w:ascii="Times New Roman"/>
          <w:b w:val="false"/>
          <w:i w:val="false"/>
          <w:color w:val="000000"/>
          <w:sz w:val="28"/>
        </w:rPr>
        <w:t>әлеуметтік жұмыс орнына жұмысқа орналасу;</w:t>
      </w:r>
      <w:r>
        <w:br/>
      </w:r>
      <w:r>
        <w:rPr>
          <w:rFonts w:ascii="Times New Roman"/>
          <w:b w:val="false"/>
          <w:i w:val="false"/>
          <w:color w:val="000000"/>
          <w:sz w:val="28"/>
        </w:rPr>
        <w:t>
      </w:t>
      </w:r>
      <w:r>
        <w:rPr>
          <w:rFonts w:ascii="Times New Roman"/>
          <w:b w:val="false"/>
          <w:i w:val="false"/>
          <w:color w:val="000000"/>
          <w:sz w:val="28"/>
        </w:rPr>
        <w:t>"Жастар практикасына" қатысу;</w:t>
      </w:r>
      <w:r>
        <w:br/>
      </w:r>
      <w:r>
        <w:rPr>
          <w:rFonts w:ascii="Times New Roman"/>
          <w:b w:val="false"/>
          <w:i w:val="false"/>
          <w:color w:val="000000"/>
          <w:sz w:val="28"/>
        </w:rPr>
        <w:t>
      </w:t>
      </w:r>
      <w:r>
        <w:rPr>
          <w:rFonts w:ascii="Times New Roman"/>
          <w:b w:val="false"/>
          <w:i w:val="false"/>
          <w:color w:val="000000"/>
          <w:sz w:val="28"/>
        </w:rPr>
        <w:t>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 ____________________ _________________</w:t>
      </w:r>
      <w:r>
        <w:br/>
      </w:r>
      <w:r>
        <w:rPr>
          <w:rFonts w:ascii="Times New Roman"/>
          <w:b w:val="false"/>
          <w:i w:val="false"/>
          <w:color w:val="000000"/>
          <w:sz w:val="28"/>
        </w:rPr>
        <w:t>
      </w:t>
      </w:r>
      <w:r>
        <w:rPr>
          <w:rFonts w:ascii="Times New Roman"/>
          <w:b w:val="false"/>
          <w:i w:val="false"/>
          <w:color w:val="000000"/>
          <w:sz w:val="28"/>
        </w:rPr>
        <w:t xml:space="preserve"> (күні)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ауданың әлеуметтік көмек көрсетудің, оның мөлшерлерін белгілеудің және мұқтаж азаматтардың жекелеген санаттарының тізбесін айқындаудың Қағидаларына 8-Қосымша</w:t>
            </w:r>
          </w:p>
        </w:tc>
      </w:tr>
    </w:tbl>
    <w:bookmarkStart w:name="z326" w:id="18"/>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8"/>
    <w:bookmarkStart w:name="z327" w:id="19"/>
    <w:p>
      <w:pPr>
        <w:spacing w:after="0"/>
        <w:ind w:left="0"/>
        <w:jc w:val="both"/>
      </w:pPr>
      <w:r>
        <w:rPr>
          <w:rFonts w:ascii="Times New Roman"/>
          <w:b w:val="false"/>
          <w:i w:val="false"/>
          <w:color w:val="000000"/>
          <w:sz w:val="28"/>
        </w:rPr>
        <w:t>            Отбасыға көмектің ЖЕКЕ ЖОСПАРЫ</w:t>
      </w:r>
      <w:r>
        <w:br/>
      </w:r>
      <w:r>
        <w:rPr>
          <w:rFonts w:ascii="Times New Roman"/>
          <w:b w:val="false"/>
          <w:i w:val="false"/>
          <w:color w:val="000000"/>
          <w:sz w:val="28"/>
        </w:rPr>
        <w:t>
</w:t>
      </w:r>
    </w:p>
    <w:bookmarkEnd w:id="19"/>
    <w:bookmarkStart w:name="z328" w:id="20"/>
    <w:p>
      <w:pPr>
        <w:spacing w:after="0"/>
        <w:ind w:left="0"/>
        <w:jc w:val="both"/>
      </w:pPr>
      <w:r>
        <w:rPr>
          <w:rFonts w:ascii="Times New Roman"/>
          <w:b w:val="false"/>
          <w:i w:val="false"/>
          <w:color w:val="000000"/>
          <w:sz w:val="28"/>
        </w:rPr>
        <w:t>            Уәкілетті орган _____________________________________________________</w:t>
      </w:r>
      <w:r>
        <w:br/>
      </w:r>
      <w:r>
        <w:rPr>
          <w:rFonts w:ascii="Times New Roman"/>
          <w:b w:val="false"/>
          <w:i w:val="false"/>
          <w:color w:val="000000"/>
          <w:sz w:val="28"/>
        </w:rPr>
        <w:t>
</w:t>
      </w:r>
    </w:p>
    <w:bookmarkEnd w:id="20"/>
    <w:bookmarkStart w:name="z329" w:id="21"/>
    <w:p>
      <w:pPr>
        <w:spacing w:after="0"/>
        <w:ind w:left="0"/>
        <w:jc w:val="both"/>
      </w:pPr>
      <w:r>
        <w:rPr>
          <w:rFonts w:ascii="Times New Roman"/>
          <w:b w:val="false"/>
          <w:i w:val="false"/>
          <w:color w:val="000000"/>
          <w:sz w:val="28"/>
        </w:rPr>
        <w:t>            Көмекті алушы: ______________________________________________________</w:t>
      </w:r>
      <w:r>
        <w:br/>
      </w:r>
      <w:r>
        <w:rPr>
          <w:rFonts w:ascii="Times New Roman"/>
          <w:b w:val="false"/>
          <w:i w:val="false"/>
          <w:color w:val="000000"/>
          <w:sz w:val="28"/>
        </w:rPr>
        <w:t>
</w:t>
      </w:r>
    </w:p>
    <w:bookmarkEnd w:id="21"/>
    <w:bookmarkStart w:name="z330" w:id="22"/>
    <w:p>
      <w:pPr>
        <w:spacing w:after="0"/>
        <w:ind w:left="0"/>
        <w:jc w:val="both"/>
      </w:pPr>
      <w:r>
        <w:rPr>
          <w:rFonts w:ascii="Times New Roman"/>
          <w:b w:val="false"/>
          <w:i w:val="false"/>
          <w:color w:val="000000"/>
          <w:sz w:val="28"/>
        </w:rPr>
        <w:t>             (Т.А.Ә. (болған кезде), тұратын мекенжайы)</w:t>
      </w:r>
      <w:r>
        <w:br/>
      </w:r>
      <w:r>
        <w:rPr>
          <w:rFonts w:ascii="Times New Roman"/>
          <w:b w:val="false"/>
          <w:i w:val="false"/>
          <w:color w:val="000000"/>
          <w:sz w:val="28"/>
        </w:rPr>
        <w:t>
</w:t>
      </w:r>
    </w:p>
    <w:bookmarkEnd w:id="22"/>
    <w:bookmarkStart w:name="z331" w:id="23"/>
    <w:p>
      <w:pPr>
        <w:spacing w:after="0"/>
        <w:ind w:left="0"/>
        <w:jc w:val="both"/>
      </w:pPr>
      <w:r>
        <w:rPr>
          <w:rFonts w:ascii="Times New Roman"/>
          <w:b w:val="false"/>
          <w:i w:val="false"/>
          <w:color w:val="000000"/>
          <w:sz w:val="28"/>
        </w:rPr>
        <w:t>            Келісімшарттың қолданылуы басталған күн: ____________________________</w:t>
      </w:r>
      <w:r>
        <w:br/>
      </w:r>
      <w:r>
        <w:rPr>
          <w:rFonts w:ascii="Times New Roman"/>
          <w:b w:val="false"/>
          <w:i w:val="false"/>
          <w:color w:val="000000"/>
          <w:sz w:val="28"/>
        </w:rPr>
        <w:t>
</w:t>
      </w:r>
    </w:p>
    <w:bookmarkEnd w:id="23"/>
    <w:bookmarkStart w:name="z332" w:id="24"/>
    <w:p>
      <w:pPr>
        <w:spacing w:after="0"/>
        <w:ind w:left="0"/>
        <w:jc w:val="both"/>
      </w:pPr>
      <w:r>
        <w:rPr>
          <w:rFonts w:ascii="Times New Roman"/>
          <w:b w:val="false"/>
          <w:i w:val="false"/>
          <w:color w:val="000000"/>
          <w:sz w:val="28"/>
        </w:rPr>
        <w:t>            Келісімшарттың қолданылуы тоқтатылған күн: __________________________</w:t>
      </w:r>
      <w:r>
        <w:br/>
      </w:r>
      <w:r>
        <w:rPr>
          <w:rFonts w:ascii="Times New Roman"/>
          <w:b w:val="false"/>
          <w:i w:val="false"/>
          <w:color w:val="000000"/>
          <w:sz w:val="28"/>
        </w:rPr>
        <w:t>
</w:t>
      </w:r>
    </w:p>
    <w:bookmarkEnd w:id="24"/>
    <w:bookmarkStart w:name="z333" w:id="25"/>
    <w:p>
      <w:pPr>
        <w:spacing w:after="0"/>
        <w:ind w:left="0"/>
        <w:jc w:val="both"/>
      </w:pPr>
      <w:r>
        <w:rPr>
          <w:rFonts w:ascii="Times New Roman"/>
          <w:b w:val="false"/>
          <w:i w:val="false"/>
          <w:color w:val="000000"/>
          <w:sz w:val="28"/>
        </w:rPr>
        <w:t>            Қажетті іс-әрекеттер:________________________________________________</w:t>
      </w:r>
      <w:r>
        <w:br/>
      </w:r>
      <w:r>
        <w:rPr>
          <w:rFonts w:ascii="Times New Roman"/>
          <w:b w:val="false"/>
          <w:i w:val="false"/>
          <w:color w:val="000000"/>
          <w:sz w:val="28"/>
        </w:rPr>
        <w:t>
</w:t>
      </w:r>
    </w:p>
    <w:bookmarkEnd w:id="25"/>
    <w:bookmarkStart w:name="z334" w:id="26"/>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1. Отбасын өмірлік қиын жағдайдан шығаруға арналған көмектің 20 жыл_________(айын көрсету) іс-шаралар жоспары және сол бойынша 20 жыл____________(айын көрсету) есептілікті ұсыну.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2761"/>
        <w:gridCol w:w="692"/>
        <w:gridCol w:w="585"/>
        <w:gridCol w:w="585"/>
        <w:gridCol w:w="2762"/>
        <w:gridCol w:w="2221"/>
        <w:gridCol w:w="1782"/>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кезде)</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маман</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Көмекті, қызметті ұсынатын орган (мекеме)</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 көрсете отырып, орындалуы туралы белгі</w:t>
            </w: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Нәтижесі і (бағалау)</w:t>
            </w: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Жүргізілген іс-шаралар бойынша келісімшартты сүйемелдеуді жүзеге асыратын әлеуметтік жұмыс жөніндегі консультанттың түпкілікті қорытындысы: 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Қажетті өзара іс-әрекеттер:</w:t>
      </w:r>
      <w:r>
        <w:br/>
      </w:r>
      <w:r>
        <w:rPr>
          <w:rFonts w:ascii="Times New Roman"/>
          <w:b w:val="false"/>
          <w:i w:val="false"/>
          <w:color w:val="000000"/>
          <w:sz w:val="28"/>
        </w:rPr>
        <w:t>
      </w:t>
      </w:r>
      <w:r>
        <w:rPr>
          <w:rFonts w:ascii="Times New Roman"/>
          <w:b w:val="false"/>
          <w:i w:val="false"/>
          <w:color w:val="000000"/>
          <w:sz w:val="28"/>
        </w:rPr>
        <w:t xml:space="preserve"> - жұмыспен қамту органымен ____________________________________</w:t>
      </w:r>
      <w:r>
        <w:br/>
      </w:r>
      <w:r>
        <w:rPr>
          <w:rFonts w:ascii="Times New Roman"/>
          <w:b w:val="false"/>
          <w:i w:val="false"/>
          <w:color w:val="000000"/>
          <w:sz w:val="28"/>
        </w:rPr>
        <w:t>
      </w:t>
      </w:r>
      <w:r>
        <w:rPr>
          <w:rFonts w:ascii="Times New Roman"/>
          <w:b w:val="false"/>
          <w:i w:val="false"/>
          <w:color w:val="000000"/>
          <w:sz w:val="28"/>
        </w:rPr>
        <w:t xml:space="preserve"> - денсаулық сақтау органымен __________________________________</w:t>
      </w:r>
      <w:r>
        <w:br/>
      </w:r>
      <w:r>
        <w:rPr>
          <w:rFonts w:ascii="Times New Roman"/>
          <w:b w:val="false"/>
          <w:i w:val="false"/>
          <w:color w:val="000000"/>
          <w:sz w:val="28"/>
        </w:rPr>
        <w:t>
      </w:t>
      </w:r>
      <w:r>
        <w:rPr>
          <w:rFonts w:ascii="Times New Roman"/>
          <w:b w:val="false"/>
          <w:i w:val="false"/>
          <w:color w:val="000000"/>
          <w:sz w:val="28"/>
        </w:rPr>
        <w:t xml:space="preserve"> - басқа да байланыстар 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Әлеуметтік жұмыс жөніндегі</w:t>
      </w:r>
      <w:r>
        <w:br/>
      </w:r>
      <w:r>
        <w:rPr>
          <w:rFonts w:ascii="Times New Roman"/>
          <w:b w:val="false"/>
          <w:i w:val="false"/>
          <w:color w:val="000000"/>
          <w:sz w:val="28"/>
        </w:rPr>
        <w:t>
      </w:t>
      </w:r>
      <w:r>
        <w:rPr>
          <w:rFonts w:ascii="Times New Roman"/>
          <w:b w:val="false"/>
          <w:i w:val="false"/>
          <w:color w:val="000000"/>
          <w:sz w:val="28"/>
        </w:rPr>
        <w:t xml:space="preserve"> консультанттың қолы:___________________ Күні: _____________</w:t>
      </w:r>
      <w:r>
        <w:br/>
      </w:r>
      <w:r>
        <w:rPr>
          <w:rFonts w:ascii="Times New Roman"/>
          <w:b w:val="false"/>
          <w:i w:val="false"/>
          <w:color w:val="000000"/>
          <w:sz w:val="28"/>
        </w:rPr>
        <w:t>
      </w:t>
      </w:r>
      <w:r>
        <w:rPr>
          <w:rFonts w:ascii="Times New Roman"/>
          <w:b w:val="false"/>
          <w:i w:val="false"/>
          <w:color w:val="000000"/>
          <w:sz w:val="28"/>
        </w:rPr>
        <w:t>(Кезеңдер саны отбасындағы нақты жағдайлар мен бейімдеу бағдарламасына байланысты)</w:t>
      </w:r>
      <w:r>
        <w:br/>
      </w:r>
      <w:r>
        <w:rPr>
          <w:rFonts w:ascii="Times New Roman"/>
          <w:b w:val="false"/>
          <w:i w:val="false"/>
          <w:color w:val="000000"/>
          <w:sz w:val="28"/>
        </w:rPr>
        <w:t>
      </w:t>
      </w:r>
      <w:r>
        <w:rPr>
          <w:rFonts w:ascii="Times New Roman"/>
          <w:b w:val="false"/>
          <w:i w:val="false"/>
          <w:color w:val="000000"/>
          <w:sz w:val="28"/>
        </w:rPr>
        <w:t xml:space="preserve"> Берілетін көмектің түрлері: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1647"/>
        <w:gridCol w:w="8086"/>
      </w:tblGrid>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сайынғы жәрдемақы</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 төлем</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бюджеттің есебінен іске асырылатын өзге де көмек түрлері</w:t>
            </w: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Біржолғы төлем кезінде:</w:t>
      </w:r>
      <w:r>
        <w:br/>
      </w:r>
      <w:r>
        <w:rPr>
          <w:rFonts w:ascii="Times New Roman"/>
          <w:b w:val="false"/>
          <w:i w:val="false"/>
          <w:color w:val="000000"/>
          <w:sz w:val="28"/>
        </w:rPr>
        <w:t>
      </w:t>
      </w:r>
      <w:r>
        <w:rPr>
          <w:rFonts w:ascii="Times New Roman"/>
          <w:b w:val="false"/>
          <w:i w:val="false"/>
          <w:color w:val="000000"/>
          <w:sz w:val="28"/>
        </w:rPr>
        <w:t xml:space="preserve"> Шығын сметасы: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gridCol w:w="3707"/>
      </w:tblGrid>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Сатып алынған техниканың, жабдықтардың және басқа да атаулары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Отбасының (адамның) жан басына шаққандағы табысы, теңгемен: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5181"/>
        <w:gridCol w:w="4101"/>
      </w:tblGrid>
      <w:tr>
        <w:trPr>
          <w:trHeight w:val="30" w:hRule="atLeast"/>
        </w:trPr>
        <w:tc>
          <w:tcPr>
            <w:tcW w:w="3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Келісімшарт жасалғанға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Келісімшарттың қолданылу мерзімінің аяқталуы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мөлшерін қоса есептегенде</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мөлшерін есептемегенде</w:t>
            </w: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Жүргізілген іс-шаралардың тиімділігі туралы қорытынды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Жұмыспен қамту және әлеуметтік бағдарламалар бөлімі: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Уәкілетті өкілдің (тегі, аты, әкесінің аты (болған кезде)</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p>
    <w:bookmarkStart w:name="z369" w:id="27"/>
    <w:p>
      <w:pPr>
        <w:spacing w:after="0"/>
        <w:ind w:left="0"/>
        <w:jc w:val="both"/>
      </w:pPr>
      <w:r>
        <w:rPr>
          <w:rFonts w:ascii="Times New Roman"/>
          <w:b w:val="false"/>
          <w:i w:val="false"/>
          <w:color w:val="000000"/>
          <w:sz w:val="28"/>
        </w:rPr>
        <w:t>            (қолы)</w:t>
      </w:r>
      <w:r>
        <w:br/>
      </w:r>
      <w:r>
        <w:rPr>
          <w:rFonts w:ascii="Times New Roman"/>
          <w:b w:val="false"/>
          <w:i w:val="false"/>
          <w:color w:val="000000"/>
          <w:sz w:val="28"/>
        </w:rPr>
        <w:t>
</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20 жылғы "________" 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ауданың әлеуметтік көмек көрсетудің, оның мөлшерлерін белгілеудің және мұқтаж азаматтардың жекелеген санаттарының тізбесін айқындаудың Қағидаларына 9-Қосымша</w:t>
            </w:r>
          </w:p>
        </w:tc>
      </w:tr>
    </w:tbl>
    <w:bookmarkStart w:name="z372" w:id="28"/>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8"/>
    <w:bookmarkStart w:name="z373" w:id="29"/>
    <w:p>
      <w:pPr>
        <w:spacing w:after="0"/>
        <w:ind w:left="0"/>
        <w:jc w:val="both"/>
      </w:pPr>
      <w:r>
        <w:rPr>
          <w:rFonts w:ascii="Times New Roman"/>
          <w:b w:val="false"/>
          <w:i w:val="false"/>
          <w:color w:val="000000"/>
          <w:sz w:val="28"/>
        </w:rPr>
        <w:t>            Отбасының белсенділігін арттырудың әлеуметтік келісімшарты</w:t>
      </w:r>
      <w:r>
        <w:br/>
      </w:r>
      <w:r>
        <w:rPr>
          <w:rFonts w:ascii="Times New Roman"/>
          <w:b w:val="false"/>
          <w:i w:val="false"/>
          <w:color w:val="000000"/>
          <w:sz w:val="28"/>
        </w:rPr>
        <w:t>
</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 № _______ 20 жылғы "_______" ___________</w:t>
      </w:r>
      <w:r>
        <w:br/>
      </w:r>
      <w:r>
        <w:rPr>
          <w:rFonts w:ascii="Times New Roman"/>
          <w:b w:val="false"/>
          <w:i w:val="false"/>
          <w:color w:val="000000"/>
          <w:sz w:val="28"/>
        </w:rPr>
        <w:t>
      </w:t>
      </w:r>
      <w:r>
        <w:rPr>
          <w:rFonts w:ascii="Times New Roman"/>
          <w:b w:val="false"/>
          <w:i w:val="false"/>
          <w:color w:val="000000"/>
          <w:sz w:val="28"/>
        </w:rPr>
        <w:t>(жасалған орны)</w:t>
      </w:r>
      <w:r>
        <w:br/>
      </w:r>
      <w:r>
        <w:rPr>
          <w:rFonts w:ascii="Times New Roman"/>
          <w:b w:val="false"/>
          <w:i w:val="false"/>
          <w:color w:val="000000"/>
          <w:sz w:val="28"/>
        </w:rPr>
        <w:t>
      </w:t>
      </w:r>
      <w:r>
        <w:rPr>
          <w:rFonts w:ascii="Times New Roman"/>
          <w:b w:val="false"/>
          <w:i w:val="false"/>
          <w:color w:val="000000"/>
          <w:sz w:val="28"/>
        </w:rPr>
        <w:t xml:space="preserve"> Бұдан әрі "жұмыспен қамту және әлеуметтік бағдарламалар бөлімі" деп аталатын _________________________________________________ атынан</w:t>
      </w:r>
      <w:r>
        <w:br/>
      </w:r>
      <w:r>
        <w:rPr>
          <w:rFonts w:ascii="Times New Roman"/>
          <w:b w:val="false"/>
          <w:i w:val="false"/>
          <w:color w:val="000000"/>
          <w:sz w:val="28"/>
        </w:rPr>
        <w:t>
      </w:t>
      </w:r>
      <w:r>
        <w:rPr>
          <w:rFonts w:ascii="Times New Roman"/>
          <w:b w:val="false"/>
          <w:i w:val="false"/>
          <w:color w:val="000000"/>
          <w:sz w:val="28"/>
        </w:rPr>
        <w:t xml:space="preserve"> (уәкілетті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(тегі, аты, әкесінің аты (болған кезде), уәкілетті өкілдің атқаратын лауазымы)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бір тараптан және бұдан әрі "қатысушы" деп аталатын "Өрлеу" жобасына қатысушы отбасы атынан азамат ___________________________________________________,</w:t>
      </w:r>
      <w:r>
        <w:br/>
      </w:r>
      <w:r>
        <w:rPr>
          <w:rFonts w:ascii="Times New Roman"/>
          <w:b w:val="false"/>
          <w:i w:val="false"/>
          <w:color w:val="000000"/>
          <w:sz w:val="28"/>
        </w:rPr>
        <w:t>
      </w:t>
      </w:r>
      <w:r>
        <w:rPr>
          <w:rFonts w:ascii="Times New Roman"/>
          <w:b w:val="false"/>
          <w:i w:val="false"/>
          <w:color w:val="000000"/>
          <w:sz w:val="28"/>
        </w:rPr>
        <w:t>(тегі, аты, әкесінің аты (болған кезде), жеке басын куәландыратын құжаттың атауы, жеке сәйкестендіру нөмірі, құжаттың сериясы, нөмірі, кім және қашан берді)</w:t>
      </w:r>
      <w:r>
        <w:br/>
      </w:r>
      <w:r>
        <w:rPr>
          <w:rFonts w:ascii="Times New Roman"/>
          <w:b w:val="false"/>
          <w:i w:val="false"/>
          <w:color w:val="000000"/>
          <w:sz w:val="28"/>
        </w:rPr>
        <w:t>
      </w:t>
      </w:r>
      <w:r>
        <w:rPr>
          <w:rFonts w:ascii="Times New Roman"/>
          <w:b w:val="false"/>
          <w:i w:val="false"/>
          <w:color w:val="000000"/>
          <w:sz w:val="28"/>
        </w:rPr>
        <w:t>____________________________________________ мекенжай бойынша тұратын екінші тараптан "Өрлеу" жобасына қатысуға отбасының белсенділігін арттырудың осы әлеуметтік келісімшартын (бұдан әрі - келісімшарт) төмендегілер туралы жасасты:</w:t>
      </w:r>
      <w:r>
        <w:br/>
      </w:r>
      <w:r>
        <w:rPr>
          <w:rFonts w:ascii="Times New Roman"/>
          <w:b w:val="false"/>
          <w:i w:val="false"/>
          <w:color w:val="000000"/>
          <w:sz w:val="28"/>
        </w:rPr>
        <w:t>
</w:t>
      </w:r>
    </w:p>
    <w:bookmarkStart w:name="z384" w:id="30"/>
    <w:p>
      <w:pPr>
        <w:spacing w:after="0"/>
        <w:ind w:left="0"/>
        <w:jc w:val="both"/>
      </w:pPr>
      <w:r>
        <w:rPr>
          <w:rFonts w:ascii="Times New Roman"/>
          <w:b w:val="false"/>
          <w:i w:val="false"/>
          <w:color w:val="000000"/>
          <w:sz w:val="28"/>
        </w:rPr>
        <w:t>            1. Келісімшарт мәні</w:t>
      </w:r>
      <w:r>
        <w:br/>
      </w:r>
      <w:r>
        <w:rPr>
          <w:rFonts w:ascii="Times New Roman"/>
          <w:b w:val="false"/>
          <w:i w:val="false"/>
          <w:color w:val="000000"/>
          <w:sz w:val="28"/>
        </w:rPr>
        <w:t>
</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1. Келісімшарт мәні жұмыспен қамту және әлеуметтік бағдарламалар бөлімі мен отбасы (адам) жүзеге асыратын отбасын (адамды) өмірлік қиын жағдайдан шығаруға бағытталған іс-шаралар кешені болып табылады.</w:t>
      </w:r>
      <w:r>
        <w:br/>
      </w:r>
      <w:r>
        <w:rPr>
          <w:rFonts w:ascii="Times New Roman"/>
          <w:b w:val="false"/>
          <w:i w:val="false"/>
          <w:color w:val="000000"/>
          <w:sz w:val="28"/>
        </w:rPr>
        <w:t>
</w:t>
      </w:r>
    </w:p>
    <w:bookmarkStart w:name="z386" w:id="31"/>
    <w:p>
      <w:pPr>
        <w:spacing w:after="0"/>
        <w:ind w:left="0"/>
        <w:jc w:val="both"/>
      </w:pPr>
      <w:r>
        <w:rPr>
          <w:rFonts w:ascii="Times New Roman"/>
          <w:b w:val="false"/>
          <w:i w:val="false"/>
          <w:color w:val="000000"/>
          <w:sz w:val="28"/>
        </w:rPr>
        <w:t>            2. Келісімшарт тараптарының міндеттері</w:t>
      </w:r>
      <w:r>
        <w:br/>
      </w:r>
      <w:r>
        <w:rPr>
          <w:rFonts w:ascii="Times New Roman"/>
          <w:b w:val="false"/>
          <w:i w:val="false"/>
          <w:color w:val="000000"/>
          <w:sz w:val="28"/>
        </w:rPr>
        <w:t>
</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2. Жұмыспен қамту және әлеуметтік бағдарламалар бөлімі:</w:t>
      </w:r>
      <w:r>
        <w:br/>
      </w:r>
      <w:r>
        <w:rPr>
          <w:rFonts w:ascii="Times New Roman"/>
          <w:b w:val="false"/>
          <w:i w:val="false"/>
          <w:color w:val="000000"/>
          <w:sz w:val="28"/>
        </w:rPr>
        <w:t>
      </w:t>
      </w:r>
      <w:r>
        <w:rPr>
          <w:rFonts w:ascii="Times New Roman"/>
          <w:b w:val="false"/>
          <w:i w:val="false"/>
          <w:color w:val="000000"/>
          <w:sz w:val="28"/>
        </w:rPr>
        <w:t>1) қатысушыға және (немесе) оның отбасы мүшелеріне, отбасының еңбекке қабілетті мүшелері жұмыспен қамтуға жәрдемдесудің белсенді шараларына қатысқан жағдайда отбасының_____мүшесіне:</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 мүшелерінің тегі, аты, әкесінің аты (болған кезде)</w:t>
      </w:r>
      <w:r>
        <w:br/>
      </w:r>
      <w:r>
        <w:rPr>
          <w:rFonts w:ascii="Times New Roman"/>
          <w:b w:val="false"/>
          <w:i w:val="false"/>
          <w:color w:val="000000"/>
          <w:sz w:val="28"/>
        </w:rPr>
        <w:t>
      </w:t>
      </w:r>
      <w:r>
        <w:rPr>
          <w:rFonts w:ascii="Times New Roman"/>
          <w:b w:val="false"/>
          <w:i w:val="false"/>
          <w:color w:val="000000"/>
          <w:sz w:val="28"/>
        </w:rPr>
        <w:t>_______________ __________ бастап ____ дейінгі кезеңге ай</w:t>
      </w:r>
      <w:r>
        <w:br/>
      </w:r>
      <w:r>
        <w:rPr>
          <w:rFonts w:ascii="Times New Roman"/>
          <w:b w:val="false"/>
          <w:i w:val="false"/>
          <w:color w:val="000000"/>
          <w:sz w:val="28"/>
        </w:rPr>
        <w:t>
      </w:t>
      </w:r>
      <w:r>
        <w:rPr>
          <w:rFonts w:ascii="Times New Roman"/>
          <w:b w:val="false"/>
          <w:i w:val="false"/>
          <w:color w:val="000000"/>
          <w:sz w:val="28"/>
        </w:rPr>
        <w:t>сайын _________(_________________________________________) теңге мөлшерінде</w:t>
      </w:r>
      <w:r>
        <w:br/>
      </w:r>
      <w:r>
        <w:rPr>
          <w:rFonts w:ascii="Times New Roman"/>
          <w:b w:val="false"/>
          <w:i w:val="false"/>
          <w:color w:val="000000"/>
          <w:sz w:val="28"/>
        </w:rPr>
        <w:t>
      </w:t>
      </w:r>
      <w:r>
        <w:rPr>
          <w:rFonts w:ascii="Times New Roman"/>
          <w:b w:val="false"/>
          <w:i w:val="false"/>
          <w:color w:val="000000"/>
          <w:sz w:val="28"/>
        </w:rPr>
        <w:t xml:space="preserve">                   (сомасы жазбаша)                                және (немесе) бір жолғы________(________________________________) теңге мөлшерінде</w:t>
      </w:r>
      <w:r>
        <w:br/>
      </w:r>
      <w:r>
        <w:rPr>
          <w:rFonts w:ascii="Times New Roman"/>
          <w:b w:val="false"/>
          <w:i w:val="false"/>
          <w:color w:val="000000"/>
          <w:sz w:val="28"/>
        </w:rPr>
        <w:t>
      </w:t>
      </w:r>
      <w:r>
        <w:rPr>
          <w:rFonts w:ascii="Times New Roman"/>
          <w:b w:val="false"/>
          <w:i w:val="false"/>
          <w:color w:val="000000"/>
          <w:sz w:val="28"/>
        </w:rPr>
        <w:t xml:space="preserve">                         (сомасы жазбаша)                   </w:t>
      </w:r>
      <w:r>
        <w:br/>
      </w:r>
      <w:r>
        <w:rPr>
          <w:rFonts w:ascii="Times New Roman"/>
          <w:b w:val="false"/>
          <w:i w:val="false"/>
          <w:color w:val="000000"/>
          <w:sz w:val="28"/>
        </w:rPr>
        <w:t>
      </w:t>
      </w:r>
      <w:r>
        <w:rPr>
          <w:rFonts w:ascii="Times New Roman"/>
          <w:b w:val="false"/>
          <w:i w:val="false"/>
          <w:color w:val="000000"/>
          <w:sz w:val="28"/>
        </w:rPr>
        <w:t>(жеке қосалқы шаруашылықты дамыту (үй малын, құсын сатып алу және т.б.), жеке кәсіпкерлік қызметті ұйымдастыру) әлеуметтік көмекті төлейді;</w:t>
      </w:r>
      <w:r>
        <w:br/>
      </w:r>
      <w:r>
        <w:rPr>
          <w:rFonts w:ascii="Times New Roman"/>
          <w:b w:val="false"/>
          <w:i w:val="false"/>
          <w:color w:val="000000"/>
          <w:sz w:val="28"/>
        </w:rPr>
        <w:t>
      </w:t>
      </w:r>
      <w:r>
        <w:rPr>
          <w:rFonts w:ascii="Times New Roman"/>
          <w:b w:val="false"/>
          <w:i w:val="false"/>
          <w:color w:val="000000"/>
          <w:sz w:val="28"/>
        </w:rPr>
        <w:t>2) келісімшарттың ажырамас бөлігі болып табылатын Отбасыға көмектің жеке жоспарына (бұдан әрі - Жеке жоспар) сәйкес жұмыспен қамтуға жәрдемдесу және (немесе) әлеуметтік бейімдеу (қажет болған жағдайда) бойынша іс-шаралар ұсынуды ұйымдастырады;</w:t>
      </w:r>
      <w:r>
        <w:br/>
      </w:r>
      <w:r>
        <w:rPr>
          <w:rFonts w:ascii="Times New Roman"/>
          <w:b w:val="false"/>
          <w:i w:val="false"/>
          <w:color w:val="000000"/>
          <w:sz w:val="28"/>
        </w:rPr>
        <w:t>
      </w:t>
      </w:r>
      <w:r>
        <w:rPr>
          <w:rFonts w:ascii="Times New Roman"/>
          <w:b w:val="false"/>
          <w:i w:val="false"/>
          <w:color w:val="000000"/>
          <w:sz w:val="28"/>
        </w:rPr>
        <w:t xml:space="preserve">3) отбасының (адамның) өзін-өзі қамтамасыз етуге өтуіне ықпал және келісімшартты іске асыру мерзімі ішінде сүйемелдеуді қамтамасыз етеді; </w:t>
      </w:r>
      <w:r>
        <w:br/>
      </w:r>
      <w:r>
        <w:rPr>
          <w:rFonts w:ascii="Times New Roman"/>
          <w:b w:val="false"/>
          <w:i w:val="false"/>
          <w:color w:val="000000"/>
          <w:sz w:val="28"/>
        </w:rPr>
        <w:t>
      </w:t>
      </w:r>
      <w:r>
        <w:rPr>
          <w:rFonts w:ascii="Times New Roman"/>
          <w:b w:val="false"/>
          <w:i w:val="false"/>
          <w:color w:val="000000"/>
          <w:sz w:val="28"/>
        </w:rPr>
        <w:t xml:space="preserve">4) Жеке жоспарда көзделген іс-шараларды іске асыруға жұмылдырылған басқа да ұйымдармен өзара іс-әрекетті жүзеге асырады; </w:t>
      </w:r>
      <w:r>
        <w:br/>
      </w:r>
      <w:r>
        <w:rPr>
          <w:rFonts w:ascii="Times New Roman"/>
          <w:b w:val="false"/>
          <w:i w:val="false"/>
          <w:color w:val="000000"/>
          <w:sz w:val="28"/>
        </w:rPr>
        <w:t>
      </w:t>
      </w:r>
      <w:r>
        <w:rPr>
          <w:rFonts w:ascii="Times New Roman"/>
          <w:b w:val="false"/>
          <w:i w:val="false"/>
          <w:color w:val="000000"/>
          <w:sz w:val="28"/>
        </w:rPr>
        <w:t xml:space="preserve">5) қатысушының және (немесе) оның отбасы мүшелерінің Жеке жоспарды орындау бойынша (өзі немесе ассистенттерді тарта отырып) келісімшарттың міндеттемелерін орындауына тоқсан сайын мониторинг жүргізеді. </w:t>
      </w:r>
      <w:r>
        <w:br/>
      </w:r>
      <w:r>
        <w:rPr>
          <w:rFonts w:ascii="Times New Roman"/>
          <w:b w:val="false"/>
          <w:i w:val="false"/>
          <w:color w:val="000000"/>
          <w:sz w:val="28"/>
        </w:rPr>
        <w:t>
      </w:t>
      </w:r>
      <w:r>
        <w:rPr>
          <w:rFonts w:ascii="Times New Roman"/>
          <w:b w:val="false"/>
          <w:i w:val="false"/>
          <w:color w:val="000000"/>
          <w:sz w:val="28"/>
        </w:rPr>
        <w:t xml:space="preserve">3. Қатысушы және (немесе) оның отбасы мүшелері: </w:t>
      </w:r>
      <w:r>
        <w:br/>
      </w:r>
      <w:r>
        <w:rPr>
          <w:rFonts w:ascii="Times New Roman"/>
          <w:b w:val="false"/>
          <w:i w:val="false"/>
          <w:color w:val="000000"/>
          <w:sz w:val="28"/>
        </w:rPr>
        <w:t>
      </w:t>
      </w:r>
      <w:r>
        <w:rPr>
          <w:rFonts w:ascii="Times New Roman"/>
          <w:b w:val="false"/>
          <w:i w:val="false"/>
          <w:color w:val="000000"/>
          <w:sz w:val="28"/>
        </w:rPr>
        <w:t xml:space="preserve">1)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 </w:t>
      </w:r>
      <w:r>
        <w:br/>
      </w:r>
      <w:r>
        <w:rPr>
          <w:rFonts w:ascii="Times New Roman"/>
          <w:b w:val="false"/>
          <w:i w:val="false"/>
          <w:color w:val="000000"/>
          <w:sz w:val="28"/>
        </w:rPr>
        <w:t>
      </w:t>
      </w:r>
      <w:r>
        <w:rPr>
          <w:rFonts w:ascii="Times New Roman"/>
          <w:b w:val="false"/>
          <w:i w:val="false"/>
          <w:color w:val="000000"/>
          <w:sz w:val="28"/>
        </w:rPr>
        <w:t xml:space="preserve">2) жұмыспен қамту орталығымен жасалған әлеуметтік келісімшарт (келісімшарттар) талаптарын орындайды; </w:t>
      </w:r>
      <w:r>
        <w:br/>
      </w:r>
      <w:r>
        <w:rPr>
          <w:rFonts w:ascii="Times New Roman"/>
          <w:b w:val="false"/>
          <w:i w:val="false"/>
          <w:color w:val="000000"/>
          <w:sz w:val="28"/>
        </w:rPr>
        <w:t>
      </w:t>
      </w:r>
      <w:r>
        <w:rPr>
          <w:rFonts w:ascii="Times New Roman"/>
          <w:b w:val="false"/>
          <w:i w:val="false"/>
          <w:color w:val="000000"/>
          <w:sz w:val="28"/>
        </w:rPr>
        <w:t>3) жұмыспен қамтуға жәрдемдесудің мемлекеттік шараларына қатысу нәтижесінде жұмыспен қамту орталығы және (немесе) жұмыспен қамту және әлеуметтік бағдарламалар бөлімі ұсынған жұмыс орнына жұмысқа орналасады;</w:t>
      </w:r>
      <w:r>
        <w:br/>
      </w:r>
      <w:r>
        <w:rPr>
          <w:rFonts w:ascii="Times New Roman"/>
          <w:b w:val="false"/>
          <w:i w:val="false"/>
          <w:color w:val="000000"/>
          <w:sz w:val="28"/>
        </w:rPr>
        <w:t>
      </w:t>
      </w:r>
      <w:r>
        <w:rPr>
          <w:rFonts w:ascii="Times New Roman"/>
          <w:b w:val="false"/>
          <w:i w:val="false"/>
          <w:color w:val="000000"/>
          <w:sz w:val="28"/>
        </w:rPr>
        <w:t>4) скринингтік тексеруден өтуі, әлеуметтік мәні бар аурулары (маскүнемдік, нашақорлық, туберкулез) болған жағдайда емделуі тиіс, сондай-ақ жүктілігі кезінде уақытында жүктіліктің 12 аптасына дейін әйелдер консультациясында тіркеуге тұрып және жүктіліктің бүкіл кезеңі ішінде бақылауда болады;</w:t>
      </w:r>
      <w:r>
        <w:br/>
      </w:r>
      <w:r>
        <w:rPr>
          <w:rFonts w:ascii="Times New Roman"/>
          <w:b w:val="false"/>
          <w:i w:val="false"/>
          <w:color w:val="000000"/>
          <w:sz w:val="28"/>
        </w:rPr>
        <w:t>
      </w:t>
      </w:r>
      <w:r>
        <w:rPr>
          <w:rFonts w:ascii="Times New Roman"/>
          <w:b w:val="false"/>
          <w:i w:val="false"/>
          <w:color w:val="000000"/>
          <w:sz w:val="28"/>
        </w:rPr>
        <w:t xml:space="preserve">5) жұмыспен қамту және әлеуметтік бағдарламалар бөліміне әлеуметтік көмек тағайындауға және оның мөлшеріне әсер ететін жағдайлар туындауы туралы ақпаратты көрсетілген жағдайлар туындаған күнінен бастап 15 (он бес) жұмыс күні ішінде ұсынады; </w:t>
      </w:r>
      <w:r>
        <w:br/>
      </w:r>
      <w:r>
        <w:rPr>
          <w:rFonts w:ascii="Times New Roman"/>
          <w:b w:val="false"/>
          <w:i w:val="false"/>
          <w:color w:val="000000"/>
          <w:sz w:val="28"/>
        </w:rPr>
        <w:t>
      </w:t>
      </w:r>
      <w:r>
        <w:rPr>
          <w:rFonts w:ascii="Times New Roman"/>
          <w:b w:val="false"/>
          <w:i w:val="false"/>
          <w:color w:val="000000"/>
          <w:sz w:val="28"/>
        </w:rPr>
        <w:t xml:space="preserve">6)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хабарлайды; </w:t>
      </w:r>
      <w:r>
        <w:br/>
      </w:r>
      <w:r>
        <w:rPr>
          <w:rFonts w:ascii="Times New Roman"/>
          <w:b w:val="false"/>
          <w:i w:val="false"/>
          <w:color w:val="000000"/>
          <w:sz w:val="28"/>
        </w:rPr>
        <w:t>
      </w:t>
      </w:r>
      <w:r>
        <w:rPr>
          <w:rFonts w:ascii="Times New Roman"/>
          <w:b w:val="false"/>
          <w:i w:val="false"/>
          <w:color w:val="000000"/>
          <w:sz w:val="28"/>
        </w:rPr>
        <w:t xml:space="preserve">7) әлеуметтік көмекті заңсыз тағайындауға әкеп соқтырған жалған мәліметтер ұсынғаны анықталған жағдайда заңсыз алынған ақшалай қаражатты ерікті түрде қайтарады; </w:t>
      </w:r>
      <w:r>
        <w:br/>
      </w:r>
      <w:r>
        <w:rPr>
          <w:rFonts w:ascii="Times New Roman"/>
          <w:b w:val="false"/>
          <w:i w:val="false"/>
          <w:color w:val="000000"/>
          <w:sz w:val="28"/>
        </w:rPr>
        <w:t>
      </w:t>
      </w:r>
      <w:r>
        <w:rPr>
          <w:rFonts w:ascii="Times New Roman"/>
          <w:b w:val="false"/>
          <w:i w:val="false"/>
          <w:color w:val="000000"/>
          <w:sz w:val="28"/>
        </w:rPr>
        <w:t>8) жұмыспен қамту және әлеуметтік бағдарламалар бөлімімен, кенттің әкімімен, әлеуметтік жұмыс жөніндегі консультантпен және келісімшартты сүйемелдеуді жүзеге асыратын ассистентпен (жұмыспен қамту және әлеуметтік бағдарламалар бөлімімен, кент әкімімен келісім бойынша) өзара іс-қимыл жасайды, келісімшарттың орындалу барысы туралы барлық мәліметтерді ұдайы ұсынады.</w:t>
      </w:r>
      <w:r>
        <w:br/>
      </w:r>
      <w:r>
        <w:rPr>
          <w:rFonts w:ascii="Times New Roman"/>
          <w:b w:val="false"/>
          <w:i w:val="false"/>
          <w:color w:val="000000"/>
          <w:sz w:val="28"/>
        </w:rPr>
        <w:t>
</w:t>
      </w:r>
    </w:p>
    <w:bookmarkStart w:name="z409" w:id="32"/>
    <w:p>
      <w:pPr>
        <w:spacing w:after="0"/>
        <w:ind w:left="0"/>
        <w:jc w:val="both"/>
      </w:pPr>
      <w:r>
        <w:rPr>
          <w:rFonts w:ascii="Times New Roman"/>
          <w:b w:val="false"/>
          <w:i w:val="false"/>
          <w:color w:val="000000"/>
          <w:sz w:val="28"/>
        </w:rPr>
        <w:t>            3. Тараптардың құқықтары</w:t>
      </w:r>
      <w:r>
        <w:br/>
      </w:r>
      <w:r>
        <w:rPr>
          <w:rFonts w:ascii="Times New Roman"/>
          <w:b w:val="false"/>
          <w:i w:val="false"/>
          <w:color w:val="000000"/>
          <w:sz w:val="28"/>
        </w:rPr>
        <w:t>
</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Жұмыспен қамту және әлеуметтік бағдарламалар бөлімі: </w:t>
      </w:r>
      <w:r>
        <w:br/>
      </w:r>
      <w:r>
        <w:rPr>
          <w:rFonts w:ascii="Times New Roman"/>
          <w:b w:val="false"/>
          <w:i w:val="false"/>
          <w:color w:val="000000"/>
          <w:sz w:val="28"/>
        </w:rPr>
        <w:t>
      </w:t>
      </w:r>
      <w:r>
        <w:rPr>
          <w:rFonts w:ascii="Times New Roman"/>
          <w:b w:val="false"/>
          <w:i w:val="false"/>
          <w:color w:val="000000"/>
          <w:sz w:val="28"/>
        </w:rPr>
        <w:t>1) отбасының (адамның)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олардың табыстары мен мүлкі туралы қосымша мәліметтер сұратады;</w:t>
      </w:r>
      <w:r>
        <w:br/>
      </w:r>
      <w:r>
        <w:rPr>
          <w:rFonts w:ascii="Times New Roman"/>
          <w:b w:val="false"/>
          <w:i w:val="false"/>
          <w:color w:val="000000"/>
          <w:sz w:val="28"/>
        </w:rPr>
        <w:t>
      </w:t>
      </w:r>
      <w:r>
        <w:rPr>
          <w:rFonts w:ascii="Times New Roman"/>
          <w:b w:val="false"/>
          <w:i w:val="false"/>
          <w:color w:val="000000"/>
          <w:sz w:val="28"/>
        </w:rPr>
        <w:t xml:space="preserve">2) отбасының (адамның) материалдық жағдайын тексереді; </w:t>
      </w:r>
      <w:r>
        <w:br/>
      </w:r>
      <w:r>
        <w:rPr>
          <w:rFonts w:ascii="Times New Roman"/>
          <w:b w:val="false"/>
          <w:i w:val="false"/>
          <w:color w:val="000000"/>
          <w:sz w:val="28"/>
        </w:rPr>
        <w:t>
      </w:t>
      </w:r>
      <w:r>
        <w:rPr>
          <w:rFonts w:ascii="Times New Roman"/>
          <w:b w:val="false"/>
          <w:i w:val="false"/>
          <w:color w:val="000000"/>
          <w:sz w:val="28"/>
        </w:rPr>
        <w:t xml:space="preserve">3) алынған ақпаратты әлеуметтік көмек тағайындау (тағайындаудан бас тарту) туралы мәселені шешу кезінде пайдаланады; </w:t>
      </w:r>
      <w:r>
        <w:br/>
      </w:r>
      <w:r>
        <w:rPr>
          <w:rFonts w:ascii="Times New Roman"/>
          <w:b w:val="false"/>
          <w:i w:val="false"/>
          <w:color w:val="000000"/>
          <w:sz w:val="28"/>
        </w:rPr>
        <w:t>
      </w:t>
      </w:r>
      <w:r>
        <w:rPr>
          <w:rFonts w:ascii="Times New Roman"/>
          <w:b w:val="false"/>
          <w:i w:val="false"/>
          <w:color w:val="000000"/>
          <w:sz w:val="28"/>
        </w:rPr>
        <w:t xml:space="preserve">4) егер отбасы (адам) жұмыспен қамту орталығымен жасалған келісімшарттың және әлеуметтік келісімшарттың міндеттемелерін орындамаса, әлеуметтік көмек төлеуді тоқтатады; </w:t>
      </w:r>
      <w:r>
        <w:br/>
      </w:r>
      <w:r>
        <w:rPr>
          <w:rFonts w:ascii="Times New Roman"/>
          <w:b w:val="false"/>
          <w:i w:val="false"/>
          <w:color w:val="000000"/>
          <w:sz w:val="28"/>
        </w:rPr>
        <w:t>
      </w:t>
      </w:r>
      <w:r>
        <w:rPr>
          <w:rFonts w:ascii="Times New Roman"/>
          <w:b w:val="false"/>
          <w:i w:val="false"/>
          <w:color w:val="000000"/>
          <w:sz w:val="28"/>
        </w:rPr>
        <w:t>5) келісімшарттың уақтылы және тиісінше орындалуын талап етеді;</w:t>
      </w:r>
      <w:r>
        <w:br/>
      </w:r>
      <w:r>
        <w:rPr>
          <w:rFonts w:ascii="Times New Roman"/>
          <w:b w:val="false"/>
          <w:i w:val="false"/>
          <w:color w:val="000000"/>
          <w:sz w:val="28"/>
        </w:rPr>
        <w:t>
      </w:t>
      </w:r>
      <w:r>
        <w:rPr>
          <w:rFonts w:ascii="Times New Roman"/>
          <w:b w:val="false"/>
          <w:i w:val="false"/>
          <w:color w:val="000000"/>
          <w:sz w:val="28"/>
        </w:rPr>
        <w:t>6) келісімшарт шеңберінде өзге де мәселелерді шешеді.</w:t>
      </w:r>
      <w:r>
        <w:br/>
      </w:r>
      <w:r>
        <w:rPr>
          <w:rFonts w:ascii="Times New Roman"/>
          <w:b w:val="false"/>
          <w:i w:val="false"/>
          <w:color w:val="000000"/>
          <w:sz w:val="28"/>
        </w:rPr>
        <w:t>
      </w:t>
      </w:r>
      <w:r>
        <w:rPr>
          <w:rFonts w:ascii="Times New Roman"/>
          <w:b w:val="false"/>
          <w:i w:val="false"/>
          <w:color w:val="000000"/>
          <w:sz w:val="28"/>
        </w:rPr>
        <w:t xml:space="preserve">5. Қатысушы: </w:t>
      </w:r>
      <w:r>
        <w:br/>
      </w:r>
      <w:r>
        <w:rPr>
          <w:rFonts w:ascii="Times New Roman"/>
          <w:b w:val="false"/>
          <w:i w:val="false"/>
          <w:color w:val="000000"/>
          <w:sz w:val="28"/>
        </w:rPr>
        <w:t>
      </w:t>
      </w:r>
      <w:r>
        <w:rPr>
          <w:rFonts w:ascii="Times New Roman"/>
          <w:b w:val="false"/>
          <w:i w:val="false"/>
          <w:color w:val="000000"/>
          <w:sz w:val="28"/>
        </w:rPr>
        <w:t xml:space="preserve">1) келісімшартта және Жеке жоспарда көзделген әлеуметтік қолдау шараларын алады; </w:t>
      </w:r>
      <w:r>
        <w:br/>
      </w:r>
      <w:r>
        <w:rPr>
          <w:rFonts w:ascii="Times New Roman"/>
          <w:b w:val="false"/>
          <w:i w:val="false"/>
          <w:color w:val="000000"/>
          <w:sz w:val="28"/>
        </w:rPr>
        <w:t>
      </w:t>
      </w:r>
      <w:r>
        <w:rPr>
          <w:rFonts w:ascii="Times New Roman"/>
          <w:b w:val="false"/>
          <w:i w:val="false"/>
          <w:color w:val="000000"/>
          <w:sz w:val="28"/>
        </w:rPr>
        <w:t>2) келісімшарттың уақтылы және тиісінше орындалуын талап етеді;</w:t>
      </w:r>
      <w:r>
        <w:br/>
      </w:r>
      <w:r>
        <w:rPr>
          <w:rFonts w:ascii="Times New Roman"/>
          <w:b w:val="false"/>
          <w:i w:val="false"/>
          <w:color w:val="000000"/>
          <w:sz w:val="28"/>
        </w:rPr>
        <w:t>
      </w:t>
      </w:r>
      <w:r>
        <w:rPr>
          <w:rFonts w:ascii="Times New Roman"/>
          <w:b w:val="false"/>
          <w:i w:val="false"/>
          <w:color w:val="000000"/>
          <w:sz w:val="28"/>
        </w:rPr>
        <w:t xml:space="preserve">3) отбасы құрамының өзгеруіне байланысты әлеуметтік көмек қайта есептеуді талап етеді; </w:t>
      </w:r>
      <w:r>
        <w:br/>
      </w:r>
      <w:r>
        <w:rPr>
          <w:rFonts w:ascii="Times New Roman"/>
          <w:b w:val="false"/>
          <w:i w:val="false"/>
          <w:color w:val="000000"/>
          <w:sz w:val="28"/>
        </w:rPr>
        <w:t>
      </w:t>
      </w:r>
      <w:r>
        <w:rPr>
          <w:rFonts w:ascii="Times New Roman"/>
          <w:b w:val="false"/>
          <w:i w:val="false"/>
          <w:color w:val="000000"/>
          <w:sz w:val="28"/>
        </w:rPr>
        <w:t xml:space="preserve">4) Жеке жоспар іс-шараларының орындалуымен байланысты консультация мен ақпарат алады. </w:t>
      </w:r>
      <w:r>
        <w:br/>
      </w:r>
      <w:r>
        <w:rPr>
          <w:rFonts w:ascii="Times New Roman"/>
          <w:b w:val="false"/>
          <w:i w:val="false"/>
          <w:color w:val="000000"/>
          <w:sz w:val="28"/>
        </w:rPr>
        <w:t>
</w:t>
      </w:r>
    </w:p>
    <w:bookmarkStart w:name="z422" w:id="33"/>
    <w:p>
      <w:pPr>
        <w:spacing w:after="0"/>
        <w:ind w:left="0"/>
        <w:jc w:val="both"/>
      </w:pPr>
      <w:r>
        <w:rPr>
          <w:rFonts w:ascii="Times New Roman"/>
          <w:b w:val="false"/>
          <w:i w:val="false"/>
          <w:color w:val="000000"/>
          <w:sz w:val="28"/>
        </w:rPr>
        <w:t>            4. Келісімшарттың талаптарын орындамағаны үшін тараптардың жауапкершілігі</w:t>
      </w:r>
      <w:r>
        <w:br/>
      </w:r>
      <w:r>
        <w:rPr>
          <w:rFonts w:ascii="Times New Roman"/>
          <w:b w:val="false"/>
          <w:i w:val="false"/>
          <w:color w:val="000000"/>
          <w:sz w:val="28"/>
        </w:rPr>
        <w:t>
</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6. Қатысушы және (немесе) оның отбасы мүшелері әлеуметтік көмек тағайындауға берілген өтініште жалған немесе толық емес мәліметтер көрсеткені үшін қолданыстағы заңнамаға сәйкес жауапты болады.</w:t>
      </w:r>
      <w:r>
        <w:br/>
      </w:r>
      <w:r>
        <w:rPr>
          <w:rFonts w:ascii="Times New Roman"/>
          <w:b w:val="false"/>
          <w:i w:val="false"/>
          <w:color w:val="000000"/>
          <w:sz w:val="28"/>
        </w:rPr>
        <w:t>
      </w:t>
      </w:r>
      <w:r>
        <w:rPr>
          <w:rFonts w:ascii="Times New Roman"/>
          <w:b w:val="false"/>
          <w:i w:val="false"/>
          <w:color w:val="000000"/>
          <w:sz w:val="28"/>
        </w:rPr>
        <w:t xml:space="preserve">7. Жұмыспен қамту және әлеуметтік бағдарламалар бөлімі мен жұмыспен қамту орталығы отбасына (адамға) келісімшартта және әлеуметтік келісімшартта, сондай-ақ Жеке жоспарда көзделген көлемде әлеуметтік қолдау көрсетуге жауапты болады. </w:t>
      </w:r>
      <w:r>
        <w:br/>
      </w:r>
      <w:r>
        <w:rPr>
          <w:rFonts w:ascii="Times New Roman"/>
          <w:b w:val="false"/>
          <w:i w:val="false"/>
          <w:color w:val="000000"/>
          <w:sz w:val="28"/>
        </w:rPr>
        <w:t>
      </w:t>
      </w:r>
      <w:r>
        <w:rPr>
          <w:rFonts w:ascii="Times New Roman"/>
          <w:b w:val="false"/>
          <w:i w:val="false"/>
          <w:color w:val="000000"/>
          <w:sz w:val="28"/>
        </w:rPr>
        <w:t xml:space="preserve">8. Осы келісімшартты және әлеуметтік келісімшартты сүйемелдеуді және оның мониторингін жұмыспен қамту және әлеуметтік бағдарламалар бөлімі мен жұмыспен қамту орталығы жүргізеді. </w:t>
      </w:r>
      <w:r>
        <w:br/>
      </w:r>
      <w:r>
        <w:rPr>
          <w:rFonts w:ascii="Times New Roman"/>
          <w:b w:val="false"/>
          <w:i w:val="false"/>
          <w:color w:val="000000"/>
          <w:sz w:val="28"/>
        </w:rPr>
        <w:t>
      </w:t>
      </w:r>
      <w:r>
        <w:rPr>
          <w:rFonts w:ascii="Times New Roman"/>
          <w:b w:val="false"/>
          <w:i w:val="false"/>
          <w:color w:val="000000"/>
          <w:sz w:val="28"/>
        </w:rPr>
        <w:t xml:space="preserve">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 </w:t>
      </w:r>
      <w:r>
        <w:br/>
      </w:r>
      <w:r>
        <w:rPr>
          <w:rFonts w:ascii="Times New Roman"/>
          <w:b w:val="false"/>
          <w:i w:val="false"/>
          <w:color w:val="000000"/>
          <w:sz w:val="28"/>
        </w:rPr>
        <w:t>
</w:t>
      </w:r>
    </w:p>
    <w:bookmarkStart w:name="z427" w:id="34"/>
    <w:p>
      <w:pPr>
        <w:spacing w:after="0"/>
        <w:ind w:left="0"/>
        <w:jc w:val="both"/>
      </w:pPr>
      <w:r>
        <w:rPr>
          <w:rFonts w:ascii="Times New Roman"/>
          <w:b w:val="false"/>
          <w:i w:val="false"/>
          <w:color w:val="000000"/>
          <w:sz w:val="28"/>
        </w:rPr>
        <w:t>            5. Күтпеген жағдайлар</w:t>
      </w:r>
      <w:r>
        <w:br/>
      </w:r>
      <w:r>
        <w:rPr>
          <w:rFonts w:ascii="Times New Roman"/>
          <w:b w:val="false"/>
          <w:i w:val="false"/>
          <w:color w:val="000000"/>
          <w:sz w:val="28"/>
        </w:rPr>
        <w:t>
</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10. Тараптар азаматтық заңнамада көзделген күтпеген жағдайлар туындаған кезде міндеттерін толық немесе ішінара орындамағаны үшін жауапкершіліктен босатылады.</w:t>
      </w:r>
      <w:r>
        <w:br/>
      </w:r>
      <w:r>
        <w:rPr>
          <w:rFonts w:ascii="Times New Roman"/>
          <w:b w:val="false"/>
          <w:i w:val="false"/>
          <w:color w:val="000000"/>
          <w:sz w:val="28"/>
        </w:rPr>
        <w:t>
      </w:t>
      </w:r>
      <w:r>
        <w:rPr>
          <w:rFonts w:ascii="Times New Roman"/>
          <w:b w:val="false"/>
          <w:i w:val="false"/>
          <w:color w:val="000000"/>
          <w:sz w:val="28"/>
        </w:rPr>
        <w:t xml:space="preserve">11. Күтпеген жағдайлар туындаған кезде осы келісімшартқа сәйкес 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 хабардар етуге міндетті. </w:t>
      </w:r>
      <w:r>
        <w:br/>
      </w:r>
      <w:r>
        <w:rPr>
          <w:rFonts w:ascii="Times New Roman"/>
          <w:b w:val="false"/>
          <w:i w:val="false"/>
          <w:color w:val="000000"/>
          <w:sz w:val="28"/>
        </w:rPr>
        <w:t>
      </w:t>
      </w:r>
      <w:r>
        <w:rPr>
          <w:rFonts w:ascii="Times New Roman"/>
          <w:b w:val="false"/>
          <w:i w:val="false"/>
          <w:color w:val="000000"/>
          <w:sz w:val="28"/>
        </w:rPr>
        <w:t xml:space="preserve">12. Осы келісімшарт бойынша міндеттемелерді орындау мерзімі күтпеген жағдайлар орын алған, сондай-ақ осы жағдайлардан туындаған салдардың әрекеті барысына шамалас уақытқа кейінге шегеріледі. </w:t>
      </w:r>
      <w:r>
        <w:br/>
      </w:r>
      <w:r>
        <w:rPr>
          <w:rFonts w:ascii="Times New Roman"/>
          <w:b w:val="false"/>
          <w:i w:val="false"/>
          <w:color w:val="000000"/>
          <w:sz w:val="28"/>
        </w:rPr>
        <w:t>
      </w:t>
      </w:r>
      <w:r>
        <w:rPr>
          <w:rFonts w:ascii="Times New Roman"/>
          <w:b w:val="false"/>
          <w:i w:val="false"/>
          <w:color w:val="000000"/>
          <w:sz w:val="28"/>
        </w:rPr>
        <w:t>13. Егер күтпеген жағдайлардың туындауына байланысты тараптардың осы келісімшарт бойынша міндеттемелерді толық немесе ішінара орындай алмауы (кезеңді көрсету) асатын болса, тараптар осы келісімшартты бұзуға құқылы.</w:t>
      </w:r>
      <w:r>
        <w:br/>
      </w:r>
      <w:r>
        <w:rPr>
          <w:rFonts w:ascii="Times New Roman"/>
          <w:b w:val="false"/>
          <w:i w:val="false"/>
          <w:color w:val="000000"/>
          <w:sz w:val="28"/>
        </w:rPr>
        <w:t>
</w:t>
      </w:r>
    </w:p>
    <w:bookmarkStart w:name="z432" w:id="35"/>
    <w:p>
      <w:pPr>
        <w:spacing w:after="0"/>
        <w:ind w:left="0"/>
        <w:jc w:val="both"/>
      </w:pPr>
      <w:r>
        <w:rPr>
          <w:rFonts w:ascii="Times New Roman"/>
          <w:b w:val="false"/>
          <w:i w:val="false"/>
          <w:color w:val="000000"/>
          <w:sz w:val="28"/>
        </w:rPr>
        <w:t>            6. Өзге де талаптар</w:t>
      </w:r>
      <w:r>
        <w:br/>
      </w:r>
      <w:r>
        <w:rPr>
          <w:rFonts w:ascii="Times New Roman"/>
          <w:b w:val="false"/>
          <w:i w:val="false"/>
          <w:color w:val="000000"/>
          <w:sz w:val="28"/>
        </w:rPr>
        <w:t>
</w:t>
      </w:r>
    </w:p>
    <w:bookmarkEnd w:id="35"/>
    <w:p>
      <w:pPr>
        <w:spacing w:after="0"/>
        <w:ind w:left="0"/>
        <w:jc w:val="left"/>
      </w:pPr>
      <w:r>
        <w:rPr>
          <w:rFonts w:ascii="Times New Roman"/>
          <w:b w:val="false"/>
          <w:i w:val="false"/>
          <w:color w:val="000000"/>
          <w:sz w:val="28"/>
        </w:rPr>
        <w:t>
      </w:t>
      </w:r>
      <w:r>
        <w:rPr>
          <w:rFonts w:ascii="Times New Roman"/>
          <w:b w:val="false"/>
          <w:i w:val="false"/>
          <w:color w:val="000000"/>
          <w:sz w:val="28"/>
        </w:rPr>
        <w:t>14. Келісімшартқа тараптардың келісімі бойынша қосымша келісімге қол қою арқылы өзгерістер және (немесе) толықтырулар енгізіледі.</w:t>
      </w:r>
      <w:r>
        <w:br/>
      </w:r>
      <w:r>
        <w:rPr>
          <w:rFonts w:ascii="Times New Roman"/>
          <w:b w:val="false"/>
          <w:i w:val="false"/>
          <w:color w:val="000000"/>
          <w:sz w:val="28"/>
        </w:rPr>
        <w:t>
      </w:t>
      </w:r>
      <w:r>
        <w:rPr>
          <w:rFonts w:ascii="Times New Roman"/>
          <w:b w:val="false"/>
          <w:i w:val="false"/>
          <w:color w:val="000000"/>
          <w:sz w:val="28"/>
        </w:rPr>
        <w:t>15. Келісімшарт қол қойылған күнінен бастап күшіне енеді және 20____ жыл қоса қолданылады.</w:t>
      </w:r>
      <w:r>
        <w:br/>
      </w:r>
      <w:r>
        <w:rPr>
          <w:rFonts w:ascii="Times New Roman"/>
          <w:b w:val="false"/>
          <w:i w:val="false"/>
          <w:color w:val="000000"/>
          <w:sz w:val="28"/>
        </w:rPr>
        <w:t>
      </w:t>
      </w:r>
      <w:r>
        <w:rPr>
          <w:rFonts w:ascii="Times New Roman"/>
          <w:b w:val="false"/>
          <w:i w:val="false"/>
          <w:color w:val="000000"/>
          <w:sz w:val="28"/>
        </w:rPr>
        <w:t>16. Келісімшартты жұмыспен қамту және әлеуметтік бағдарламалар бөлімі отбасы (адам) осы келісімшарттың және жұмыспен қамту орталығы мен отбасының еңбекке қабілетті мүшелері арасында жасалған әлеуметтік келісімшарттың талаптарын орындамаған кезде бір жақты тәртіппен бұзылады.</w:t>
      </w:r>
      <w:r>
        <w:br/>
      </w:r>
      <w:r>
        <w:rPr>
          <w:rFonts w:ascii="Times New Roman"/>
          <w:b w:val="false"/>
          <w:i w:val="false"/>
          <w:color w:val="000000"/>
          <w:sz w:val="28"/>
        </w:rPr>
        <w:t>
      </w:t>
      </w:r>
      <w:r>
        <w:rPr>
          <w:rFonts w:ascii="Times New Roman"/>
          <w:b w:val="false"/>
          <w:i w:val="false"/>
          <w:color w:val="000000"/>
          <w:sz w:val="28"/>
        </w:rPr>
        <w:t xml:space="preserve">17. Осы келісімшарт бірдей заңды күші бар екі данада жасалған. </w:t>
      </w:r>
      <w:r>
        <w:br/>
      </w:r>
      <w:r>
        <w:rPr>
          <w:rFonts w:ascii="Times New Roman"/>
          <w:b w:val="false"/>
          <w:i w:val="false"/>
          <w:color w:val="000000"/>
          <w:sz w:val="28"/>
        </w:rPr>
        <w:t>
</w:t>
      </w:r>
    </w:p>
    <w:bookmarkStart w:name="z437" w:id="36"/>
    <w:p>
      <w:pPr>
        <w:spacing w:after="0"/>
        <w:ind w:left="0"/>
        <w:jc w:val="both"/>
      </w:pPr>
      <w:r>
        <w:rPr>
          <w:rFonts w:ascii="Times New Roman"/>
          <w:b w:val="false"/>
          <w:i w:val="false"/>
          <w:color w:val="000000"/>
          <w:sz w:val="28"/>
        </w:rPr>
        <w:t>            7. Тараптардың мекенжайлары мен деректемелері</w:t>
      </w:r>
      <w:r>
        <w:br/>
      </w: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1"/>
        <w:gridCol w:w="6149"/>
      </w:tblGrid>
      <w:tr>
        <w:trPr>
          <w:trHeight w:val="30" w:hRule="atLeast"/>
        </w:trPr>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және әлеуметтік бағдарламалар бөлімі _______________________________</w:t>
            </w:r>
            <w:r>
              <w:br/>
            </w:r>
            <w:r>
              <w:rPr>
                <w:rFonts w:ascii="Times New Roman"/>
                <w:b w:val="false"/>
                <w:i w:val="false"/>
                <w:color w:val="000000"/>
                <w:sz w:val="20"/>
              </w:rPr>
              <w:t>Уәкілетті органның толық атауы</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(мекенжайы)</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(телефон, факс)</w:t>
            </w:r>
            <w:r>
              <w:br/>
            </w:r>
            <w:r>
              <w:rPr>
                <w:rFonts w:ascii="Times New Roman"/>
                <w:b w:val="false"/>
                <w:i w:val="false"/>
                <w:color w:val="000000"/>
                <w:sz w:val="20"/>
              </w:rPr>
              <w:t>_________________________________</w:t>
            </w:r>
            <w:r>
              <w:br/>
            </w:r>
            <w:r>
              <w:rPr>
                <w:rFonts w:ascii="Times New Roman"/>
                <w:b w:val="false"/>
                <w:i w:val="false"/>
                <w:color w:val="000000"/>
                <w:sz w:val="20"/>
              </w:rPr>
              <w:t>(уәкілетті өкілдің тегі, аты, әкесінің аты (болған кезде)</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(қолы)</w:t>
            </w: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Қатысушы </w:t>
            </w:r>
            <w:r>
              <w:br/>
            </w:r>
            <w:r>
              <w:rPr>
                <w:rFonts w:ascii="Times New Roman"/>
                <w:b w:val="false"/>
                <w:i w:val="false"/>
                <w:color w:val="000000"/>
                <w:sz w:val="20"/>
              </w:rPr>
              <w:t>
__________________________________</w:t>
            </w:r>
            <w:r>
              <w:br/>
            </w:r>
            <w:r>
              <w:rPr>
                <w:rFonts w:ascii="Times New Roman"/>
                <w:b w:val="false"/>
                <w:i w:val="false"/>
                <w:color w:val="000000"/>
                <w:sz w:val="20"/>
              </w:rPr>
              <w:t>(тегі, аты, әкесінің аты (болған кезде)</w:t>
            </w:r>
            <w:r>
              <w:br/>
            </w:r>
            <w:r>
              <w:rPr>
                <w:rFonts w:ascii="Times New Roman"/>
                <w:b w:val="false"/>
                <w:i w:val="false"/>
                <w:color w:val="000000"/>
                <w:sz w:val="20"/>
              </w:rPr>
              <w:t>_________________________________</w:t>
            </w:r>
            <w:r>
              <w:br/>
            </w:r>
            <w:r>
              <w:rPr>
                <w:rFonts w:ascii="Times New Roman"/>
                <w:b w:val="false"/>
                <w:i w:val="false"/>
                <w:color w:val="000000"/>
                <w:sz w:val="20"/>
              </w:rPr>
              <w:t xml:space="preserve"> (мекенжайы)</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(телефон, факс)</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(қолы)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Мөрдің 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