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c7d1" w14:textId="02fc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мүлкін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2015 жылғы 20 наурыздағы N 75 қаулысы. Солтүстік Қазақстан облысының Әділет департаментінде 2015 жылғы 20 наурызда N 3175 болып тіркелді. Күші жойылды – Солтүстік Қазақстан облысы Мамлют ауданы әкімдігінің 2015 жылғы 27 шілдедегі N 222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Мамлют ауданы әкімдігінің 27.07.2015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 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мүлікті мүліктік жалдауға (жалға алуға) беру қағидаларын бекіту туралы" 2014 жылғы 13 ақпандағы № 88 Қазақстан Республикасы Үкіметінің қаулысымен бекітілген мемлекеттік мүлікті мүліктік жалдауға (жалға беру)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ауданның коммуналдық мүлкін мүліктік жалдауға (жалға алуға) беру кезінде жалдау ақысының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Мамлют ауданы әкімінің орынбасары Р.А.Ғаббасовқа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 күнінен он күн өткен соң қолданысқа енгізіледі және 2015 жылдың 1 қаңтарынан бастап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2015 жылғы 20 наураздағы № 75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мүлкін мүліктік жалдауға (жалға алуға) беру кезінде жалдау ақысының мөлшерлемесін есептеу қағидалары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мүліктік жалдауға (жалға алуға) беру кезінде жалдау ақысының мөлшерлемесін есептеу қағидалары (бұдан әрі – Қағидалар) Қазақстан Республикасы Үкіметінің 2014 жылғы 13 ақпандағы № 88 қаулысымен бекітілген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ауданның коммуналдық мүлкін мүліктік жалдауға (жалға алуға) беру кезінде жалдау ақысының мөлшерлемесін есептеу қағидаларын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Ауданның коммуналдық заңды тұлғалардың балансында тұрған мемлекеттік тұрғын емес қордың объектілерін мүліктік жалдауға (жалға алуға) беру кезінде жылдық жалдау ақысын есептеу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жылына республикалық заңды тұлғалардың балансында тұрған мемлекеттік тұрғын емес қордың объектілерін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- 1 шаршы метрге жылына теңге жалдау ақысының базалық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-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жалдаушының ұйымдастыру-құқықтық нысанын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тұрғын емес қордың объектілерін қоспағанда, жабдықтарды, автокөлік құралдары мен басқа да тұтынылмайтын заттарды мүліктік жалдауға (жалға алуға) беру кезінде жалдау ақысының есеп айырысуы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тұрғын емес жайдың объектілерін қоспағанда, жабдықтарды, автокөлік құралдары мен басқа да тұтынылмайтын заттарды мүліктік жалдауға (жалға алуға) беруге жылдық жалдау ақысы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Онда Ар –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бірдей болып қабылданатын, жылдық жалдау ақысының базалық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= (S, бал. х N аморт.), 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Sбал. – жалға берілетін объектінің бастапқы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аморт. – тозудың жылдық нормасы, Қазақстан Республикасы Салық кодексіне сәйкес, тіркелген активтердің шекті амортизация нормаларының негізінде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К1-пайдалану мерзімін ескеретін, коэффициент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К2-пайдалану талаптарын ескеретін, коэффициент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Кестеде коэффициент болмаған жағдайда, 1,0 тең коэффициент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мүлкін мүліктік жалдауға (жалға алуға) беру кезінде жалдау ақысының мөлшерлемесін есептеу қағидаларына № 1 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мүлкін мүліктік жалдауға (жалға алуға) беру кезінде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8155"/>
        <w:gridCol w:w="3449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Әкімшілік-аумақтық 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мөлшерлеменің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1,5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 (стадиондар, спорттық залдар)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ғимараттағы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энергиясы, кәріз, сумен қамтамасыздандыру, жылу) коммуникациялардың қандай да бір түрлері жоқ болса, әрбір түрге 0,1-ге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аудандық орталықтар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ауылдық елді мекендер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банктердің, "Казпочта" АҚ есеп айырысу-кассалық орталықтары үшін, коммуникациялық қызмет үшін, соның ішінде байланыс қызметі, автоматтандырылған телефон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 білім саласында қызметтерді ұйымдастыру үшін (оқушыларға мектептен тыс, үйірме қызметі, компьютер сыныптары)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қонақ үй қызметтерін, сауда немесе сауда-сатып алу (делдалдық) қызметтерін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оқу орындарында қоғамдық тамақтануды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денсаулық сақтау, мәдениет және спорт салаларында қызметтерді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5.8. 5.1-5.7-тармақтарда көрсетілген қызмет түрлерін қоспағанда, қызмет түрлері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сауда-сатып алу (делдалдық) қызметті қоспағанда, өнеркәсіп өндірісін ұйымдастыру және халыққа қызмет көрсету саласын дамыту үшін шағын кәсіпкерлік субъектілері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акциялардың мемлекеттік пакетін қолдану және иелену құқығын жүзеге асыратын мемлекеттік орган жазбаша растаған жағдайда бюджеттік бағдарламаларды орындаудан 90 пайыздан кем емес кіріс алатын акционерлік қоғамдар (жауапкершілігі шектеулі серіктестіктер)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қайырымдылық және қоғамдық ұйымдар, коммерциялық емес ұйымдар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мүлкін мүліктік жалдауға (жалға алуға) беру кезінде жалдау ақысының мөлшерлемесін есептеу қағидаларына № 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7165"/>
        <w:gridCol w:w="3415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мерзімін ескеретін коэффициент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 жылдан 5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 және басқа да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жылдан 7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жағдайын ескеретін коэффициент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құралдары, жабдық және басқа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аудан орталығы аумағында пайдаланған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ауданның басқа аумақтарында пайдаланылған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