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a8bc" w14:textId="977a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Мамлют ауданының білім беру мекемелеріндегі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Солтүстік Қазақстан облысы Мамлют ауданы әкімдігінің 2014 жылғы 17 қарашадағы №394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2015 жылғы 4 ақпандағы N 41 қаулысы. Солтүстік Қазақстан облысының Әділет департаментінде 2015 жылғы 6 наурызда N 3141 болып тіркелді. Күші жойылды – Солтүстік Қазақстан облысы Мамлют ауданы әкімдігінің 2015 жылғы 4 маусымдағы N 158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Мамлют ауданы әкімдігінің 04.06.2015 </w:t>
      </w:r>
      <w:r>
        <w:rPr>
          <w:rFonts w:ascii="Times New Roman"/>
          <w:b w:val="false"/>
          <w:i w:val="false"/>
          <w:color w:val="ff0000"/>
          <w:sz w:val="28"/>
        </w:rPr>
        <w:t>N 158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Мамлют ауданының білім беру мекемелеріндегі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Солтүстік Қазақстан облысы Мамлют ауданы әкімдігінің 2014 жылғы 17 қарашадағы № 394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Тізбесінде 2014 жылдың 31 желтоқсанында № 3039 тіркелген, "Знамя труда" аудандық газетте 2015 жылдың 30 қаңтардағы № 5 жарияланған)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Мамлют ауданы әкімінің орынбасары Д.А.Могуноваға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Аталған қаулы жарияланған күннен бастап он күнтізбелік күн өткен соң қолданысқа енгізіледі, және өзінің қолданысын 2015 жылдың 1 қаңтарынан бастап таратады.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Мамлютауданы әкімдігінің 2015 жылғы 4 ақпандағы № 41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Мамлютауданы әкімдігінің 2014 жылғы 17 қарашадағы №394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 ауданының білім беру мекемелеріндегі мектепке дейінгі тәрбие мен білім оқы туға мемлекеттік білі беру тапсырысы, жанбасына шаққандағы қаржыландыру және ата-ананыңы ақы төлеу мөлшері 2015 жылы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2222"/>
        <w:gridCol w:w="791"/>
        <w:gridCol w:w="791"/>
        <w:gridCol w:w="791"/>
        <w:gridCol w:w="557"/>
        <w:gridCol w:w="714"/>
        <w:gridCol w:w="715"/>
        <w:gridCol w:w="606"/>
        <w:gridCol w:w="650"/>
        <w:gridCol w:w="598"/>
        <w:gridCol w:w="1024"/>
        <w:gridCol w:w="1024"/>
        <w:gridCol w:w="1258"/>
        <w:gridCol w:w="2"/>
      </w:tblGrid>
      <w:tr>
        <w:trPr>
          <w:trHeight w:val="30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мектепке дейінгі оқыту және тәрбие ұйымдарының әкімшілік-аймақтық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ұйымдарындағы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ұйымдардағы жан басына шаққандағы қаржыландыру мөлшеріайына (мын.теңге)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бекітілген бюджет жылына (мың.тенге)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Бір айлық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емес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"Андреевка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"Афонькино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"Бексейіт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"Бостандық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"Беловка быстауыш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"Воскресеновка орта мектебі" коммуналдық мемлекеттік мекемесінің жанындағы шағын-орталық (2 топ)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"Краснознаменное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"Қызыләскер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 мектеп-интернат"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"Леденово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"Михайловка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"Покровка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"Искра орталау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"Калугино орталау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"Дубровное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"Меңгесер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"Новомихайловка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"Белое орта мектебі коммуналдық"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"Воскресеновка орта мектебі" коммуналдық мемлекеттік мекемесінің жанындағы шағын-орталық (1 топ)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"Андреевка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"Қызыләскер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"Меңгесер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"Михайловка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"Покровка орта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"Новодубровное бастауыш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"Пчелино бастауыш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"Становое бастауыш мектебі" коммуналдық мемлекеттік мекемесінің жанындағы шағын-орталық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 бота" бөбек-жайы мемлекеттік қазыналық коммуналдық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