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1340" w14:textId="c5f1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2015 жылғы 23 желтоқсандағы № 45-5 шешімі. Солтүстік Қазақстан облысының Әділет департаментінде 2016 жылғы 19 қаңтарда N 3569 болып тіркелді. Күші жойылды – Солтүстік Қазақстан облысы Мағжан Жұмабаев ауданы мәслихатының 2016 жылғы 14 қарашадағы № 7-1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14.11.2016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жирияланған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Солтүстік Қазақстан облысы Мағжан Жұмабаев ауданының мәслихаты қабылдаған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Мағжан Жұмабаев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Сағындықова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Мағжан Жұмабаев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мәслихатының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45-5 шешіміне қосымша</w:t>
            </w:r>
          </w:p>
        </w:tc>
      </w:tr>
    </w:tbl>
    <w:bookmarkStart w:name="z22" w:id="0"/>
    <w:p>
      <w:pPr>
        <w:spacing w:after="0"/>
        <w:ind w:left="0"/>
        <w:jc w:val="left"/>
      </w:pPr>
      <w:r>
        <w:rPr>
          <w:rFonts w:ascii="Times New Roman"/>
          <w:b/>
          <w:i w:val="false"/>
          <w:color w:val="000000"/>
        </w:rPr>
        <w:t xml:space="preserve"> Солтүстік Қазақстан облысы Мағжан Жұмабаев ауданы мәслихатының күші жойылды деп танылған нормативтік құқықтық актілерінің тізбесі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Мағжан Жұмабаев ауданы мәслихатының 2014 жылғы 30 қаңтардағы № 22-2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13 ақпанда № 2554 болып тіркелген, "Мағжан жұлдызы" аудандық газетінде 2014 жылғы 21 ақпанда, "Вести" аудандық газетінде 2014 жылғы 21 ақпанда жарияланған). </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Мағжан Жұмабаев ауданы мәслихатының 2014 жылғы 30 қаңтардағы № 22-2 шешіміне өзгерістер мен толықтырулар енгізу туралы" Солтүстік Қазақстан облысы Мағжан Жұмабаев ауданы мәслихатының 2014 жылғы 13 тамыздағы № 30-3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12 қыркүйекте № 2934 болып тіркелген, "Мағжан жұлдызы" аудандық газетінде 2014 жылғы 19 қыркүйекте, "Вести" аудандық газетінде 2014 жылғы 19 қыркүйекте жарияланған). </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Мағжан Жұмабаев ауданы мәслихатының 2014 жылғы 30 қаңтардағы № 22-2 шешіміне өзгерістер мен толықтырулар енгізу туралы" Солтүстік Қазақстан облысы Мағжан Жұмабаев ауданы мәслихатының 2014 жылғы 23 желтоқсандағы № 34-2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21 қаңтарда № 3071 болып тіркелген, "Мағжан жұлдызы" аудандық газетінде 2015 жылғы 30 қаңтарда, "Вести" аудандық газетінде 2015 жылғы 30 қаңтарда жарияланған).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45-5 шешімімен бекітілген</w:t>
            </w:r>
          </w:p>
        </w:tc>
      </w:tr>
    </w:tbl>
    <w:bookmarkStart w:name="z31" w:id="1"/>
    <w:p>
      <w:pPr>
        <w:spacing w:after="0"/>
        <w:ind w:left="0"/>
        <w:jc w:val="left"/>
      </w:pPr>
      <w:r>
        <w:rPr>
          <w:rFonts w:ascii="Times New Roman"/>
          <w:b/>
          <w:i w:val="false"/>
          <w:color w:val="000000"/>
        </w:rPr>
        <w:t xml:space="preserve">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бұйрығына (Нормативтік құқықтық актілерді мемлекеттік тіркеудің тізілімінде № 10474 болып тіркелді) сәйкес әзірленді және өмірлік қиын жағдай туындаған кезде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06.06.2016 </w:t>
      </w:r>
      <w:r>
        <w:rPr>
          <w:rFonts w:ascii="Times New Roman"/>
          <w:b w:val="false"/>
          <w:i w:val="false"/>
          <w:color w:val="ff0000"/>
          <w:sz w:val="28"/>
        </w:rPr>
        <w:t>N 3-4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xml:space="preserve">3) әлеуметтік бейімдеу жөніндегі шаралар –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5)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6)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r>
        <w:br/>
      </w:r>
      <w:r>
        <w:rPr>
          <w:rFonts w:ascii="Times New Roman"/>
          <w:b w:val="false"/>
          <w:i w:val="false"/>
          <w:color w:val="000000"/>
          <w:sz w:val="28"/>
        </w:rPr>
        <w:t>
      </w:t>
      </w:r>
      <w:r>
        <w:rPr>
          <w:rFonts w:ascii="Times New Roman"/>
          <w:b w:val="false"/>
          <w:i w:val="false"/>
          <w:color w:val="000000"/>
          <w:sz w:val="28"/>
        </w:rPr>
        <w:t>7)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8)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9) отбасының белсенділігін арттырудың әлеуметтік келісімшарты – "Өрлеу" жобасына қатысуға отбасының атынан әрекет ететін жұмысқа қабілетті жеке тұлға мен тараптардың құқықтары мен міндеттерін айқындаушы уәкілетті орган арасындағы келісім;</w:t>
      </w:r>
      <w:r>
        <w:br/>
      </w:r>
      <w:r>
        <w:rPr>
          <w:rFonts w:ascii="Times New Roman"/>
          <w:b w:val="false"/>
          <w:i w:val="false"/>
          <w:color w:val="000000"/>
          <w:sz w:val="28"/>
        </w:rPr>
        <w:t>
      </w:t>
      </w:r>
      <w:r>
        <w:rPr>
          <w:rFonts w:ascii="Times New Roman"/>
          <w:b w:val="false"/>
          <w:i w:val="false"/>
          <w:color w:val="000000"/>
          <w:sz w:val="28"/>
        </w:rPr>
        <w:t>10) отбасыға көмектің жеке жоспары (бұдан әрі – жеке жоспар) – уәкілетті орган өтініш берушімен және (немесе) оның отбасы мүшелерімен бірлесіп жұмыспен қамтуға жәрдемдесу және (немесе) отбасы мүшелерін әлеуметтік бейімдеу жөнінде құрған іс-шаралар жоспары;</w:t>
      </w:r>
      <w:r>
        <w:br/>
      </w:r>
      <w:r>
        <w:rPr>
          <w:rFonts w:ascii="Times New Roman"/>
          <w:b w:val="false"/>
          <w:i w:val="false"/>
          <w:color w:val="000000"/>
          <w:sz w:val="28"/>
        </w:rPr>
        <w:t>
      </w:t>
      </w:r>
      <w:r>
        <w:rPr>
          <w:rFonts w:ascii="Times New Roman"/>
          <w:b w:val="false"/>
          <w:i w:val="false"/>
          <w:color w:val="000000"/>
          <w:sz w:val="28"/>
        </w:rPr>
        <w:t xml:space="preserve">11)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12) уәкілетті орган – "Солтүстік Қазақстан облысы Мағжан Жұмабаев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13)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14)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15) шекті шама – әлеуметтік көмектің бекітілген ең жоғары мөлшері.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Мағжан Жұмабаев ауданы мәслихатының 06.06.2016 </w:t>
      </w:r>
      <w:r>
        <w:rPr>
          <w:rFonts w:ascii="Times New Roman"/>
          <w:b w:val="false"/>
          <w:i w:val="false"/>
          <w:color w:val="ff0000"/>
          <w:sz w:val="28"/>
        </w:rPr>
        <w:t>N 3-4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Мағжан Жұмабаев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4. Осы Қағидалардың мақсаттары үшін әлеуметтік көмек ретінде, "Солтүстік Қазақстан облысы Мағжан Жұмабаев ауданы әкімдігі "Солтүстік Қазақстан облысы Мағжан Жұмабаев ауданының жұмыспен қамту және әлеуметтік бағдарламалар бөлімі" мемлекеттік мекемесі арқылы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 </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 xml:space="preserve">7. Учаскелік және арнайы комиссия өз қызметтерін Солтүстік Қазақстан облысының әкімдігі бекітетін ережелердің негізінде жүзеге асырады. </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Әлеуметтік көмек алушылар санаттарының тізбесін айқындау</w:t>
      </w:r>
    </w:p>
    <w:bookmarkEnd w:id="3"/>
    <w:bookmarkStart w:name="z57" w:id="4"/>
    <w:p>
      <w:pPr>
        <w:spacing w:after="0"/>
        <w:ind w:left="0"/>
        <w:jc w:val="left"/>
      </w:pPr>
      <w:r>
        <w:rPr>
          <w:rFonts w:ascii="Times New Roman"/>
          <w:b/>
          <w:i w:val="false"/>
          <w:color w:val="000000"/>
        </w:rPr>
        <w:t xml:space="preserve"> және әлеуметтік көмек мөлшерлерін белгілеу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санаттарының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әлеуметтік көмекті қосапағанда,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11. Әлеуметтік көмек азаматтарға осы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1) – 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12. Шартты әлеуметтік көмек осы Қағидалардың </w:t>
      </w:r>
      <w:r>
        <w:rPr>
          <w:rFonts w:ascii="Times New Roman"/>
          <w:b w:val="false"/>
          <w:i w:val="false"/>
          <w:color w:val="000000"/>
          <w:sz w:val="28"/>
        </w:rPr>
        <w:t xml:space="preserve">3-қосымшасының </w:t>
      </w:r>
      <w:r>
        <w:rPr>
          <w:rFonts w:ascii="Times New Roman"/>
          <w:b w:val="false"/>
          <w:i w:val="false"/>
          <w:color w:val="000000"/>
          <w:sz w:val="28"/>
        </w:rPr>
        <w:t xml:space="preserve"> 14) тармақшасында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13. Отбасының құрамы өзгерген жағдайда, шартты әлеуметтік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 xml:space="preserve">14. Әлеуметтік көмек осы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15) тармақшасында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15. Әлеуметтік көмек осы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16) тармақшасында көрсетілген негіздеме бойынша кірістер есебінсіз, санаторлық-курорттық емделу құны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17) тармақшасында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 xml:space="preserve">17. Әлеуметтік көмек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18) тармақшасында көрсетілген негіздеме бойынша кірістер есебінсіз, денсаулық сақтау мекемесінің анықтамасын және тізімін ұсыну бойынша, 5 (бес) айлық есептік көрсеткіш мөлшерінде тоқсан сайын көрсетіледі. Әлеуметтік көмек өткен айға төленеді.</w:t>
      </w:r>
      <w:r>
        <w:br/>
      </w:r>
      <w:r>
        <w:rPr>
          <w:rFonts w:ascii="Times New Roman"/>
          <w:b w:val="false"/>
          <w:i w:val="false"/>
          <w:color w:val="000000"/>
          <w:sz w:val="28"/>
        </w:rPr>
        <w:t>
      </w:t>
      </w:r>
      <w:r>
        <w:rPr>
          <w:rFonts w:ascii="Times New Roman"/>
          <w:b w:val="false"/>
          <w:i w:val="false"/>
          <w:color w:val="000000"/>
          <w:sz w:val="28"/>
        </w:rPr>
        <w:t xml:space="preserve">18. Әлеуметтік көмек азаматтарға (отбасына) осы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19) тармақшасында көрсетілген негіздемелер бойынша адамның (отбасының) кірістер есебінсіз, 40 (қырық) айлық есептік көрсеткіш мөлшерінде бір мезгілде көрсетіледі. </w:t>
      </w:r>
      <w:r>
        <w:br/>
      </w:r>
      <w:r>
        <w:rPr>
          <w:rFonts w:ascii="Times New Roman"/>
          <w:b w:val="false"/>
          <w:i w:val="false"/>
          <w:color w:val="000000"/>
          <w:sz w:val="28"/>
        </w:rPr>
        <w:t xml:space="preserve">
      18-1. Осы Қағидаларға 3-қосымшаның 20) тармақшасында көрсетілген негіздеме бойынша әлеуметтік көмек бір мезгілде кіріс есебінсіз 200 айлық есептік көрсеткіш мөлшерінде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Шешім 18-1-тармақпен толықтырылды - Солтүстік Қазақстан облысы Мағжан Жұмабаев ауданы мәслихатының 06.06.2016 </w:t>
      </w:r>
      <w:r>
        <w:rPr>
          <w:rFonts w:ascii="Times New Roman"/>
          <w:b w:val="false"/>
          <w:i w:val="false"/>
          <w:color w:val="ff0000"/>
          <w:sz w:val="28"/>
        </w:rPr>
        <w:t>N 3-4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 xml:space="preserve"> Әлеуметтік көмек көрсетуге адамның (отбасының) жан басына шаққандағы орташа табысы шартты ақшалай көмек тағайындауға өтініш берілген айдың алдындағы үш айда ақшалай, сол сияқты заттай нысанда алынған жиынтық табысты отбасы мүшелерінің санына бөлу арқылы және үш айға есептеп шығарылады. </w:t>
      </w:r>
      <w:r>
        <w:br/>
      </w:r>
      <w:r>
        <w:rPr>
          <w:rFonts w:ascii="Times New Roman"/>
          <w:b w:val="false"/>
          <w:i w:val="false"/>
          <w:color w:val="000000"/>
          <w:sz w:val="28"/>
        </w:rPr>
        <w:t>
      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xml:space="preserve">
      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тіркеудің тізілімінде 2009 жылғы 28 тамызда № 5757 болып тіркелді) бекітілген мемлекеттік атаулы әлеуметтік көмек алуға үміткер адамның (отбасының) жиынтық табысын есептеудің ережесіне сәйкес есептеледі.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Солтүстік Қазақстан облысы Мағжан Жұмабаев ауданы мәслихатының 06.06.2016 </w:t>
      </w:r>
      <w:r>
        <w:rPr>
          <w:rFonts w:ascii="Times New Roman"/>
          <w:b w:val="false"/>
          <w:i w:val="false"/>
          <w:color w:val="ff0000"/>
          <w:sz w:val="28"/>
        </w:rPr>
        <w:t>N 3-4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20. Өтініш беру айы болып өтінішке қоса құжаттарды беру айы есептеледі.</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Мағжан Жұмабаев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23.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24.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25.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26.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29.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30.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32. Алынып тасталды - Солтүстік Қазақстан облысы Мағжан Жұмабаев ауданы мәслихатының 06.06.2016 </w:t>
      </w:r>
      <w:r>
        <w:rPr>
          <w:rFonts w:ascii="Times New Roman"/>
          <w:b w:val="false"/>
          <w:i w:val="false"/>
          <w:color w:val="ff0000"/>
          <w:sz w:val="28"/>
        </w:rPr>
        <w:t>N 3-4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33. Әлеуметтік көмек өмірлік қиын жағдай туындаған күннен бастап алты айдан кешіктірмей ұсынылады.</w:t>
      </w:r>
      <w:r>
        <w:br/>
      </w:r>
      <w:r>
        <w:rPr>
          <w:rFonts w:ascii="Times New Roman"/>
          <w:b w:val="false"/>
          <w:i w:val="false"/>
          <w:color w:val="000000"/>
          <w:sz w:val="28"/>
        </w:rPr>
        <w:t>
      </w:t>
      </w:r>
      <w:r>
        <w:rPr>
          <w:rFonts w:ascii="Times New Roman"/>
          <w:b w:val="false"/>
          <w:i w:val="false"/>
          <w:color w:val="000000"/>
          <w:sz w:val="28"/>
        </w:rPr>
        <w:t>34.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3-қосымшаның</w:t>
      </w:r>
      <w:r>
        <w:rPr>
          <w:rFonts w:ascii="Times New Roman"/>
          <w:b w:val="false"/>
          <w:i w:val="false"/>
          <w:color w:val="000000"/>
          <w:sz w:val="28"/>
        </w:rPr>
        <w:t xml:space="preserve"> 14) 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35.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r>
        <w:br/>
      </w:r>
      <w:r>
        <w:rPr>
          <w:rFonts w:ascii="Times New Roman"/>
          <w:b w:val="false"/>
          <w:i w:val="false"/>
          <w:color w:val="000000"/>
          <w:sz w:val="28"/>
        </w:rPr>
        <w:t>
</w:t>
      </w:r>
    </w:p>
    <w:bookmarkStart w:name="z102" w:id="6"/>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шартты әлеуметтік көмек көрсету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36. Адам (отбасы) отбасының белсенділігін арттырудың әлеуметтік келісімшарты негізінде шартты әлеуметтік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Осы Қағидалардың 9-10-қосымшаларына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бір жұмыс күні ішінде осы Қағидалардың 39-тармағында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Заңына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 </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Солтүстік Қазақстан облысы Мағжан Жұмабаев ауданы мәслихатының 06.06.2016 </w:t>
      </w:r>
      <w:r>
        <w:rPr>
          <w:rFonts w:ascii="Times New Roman"/>
          <w:b w:val="false"/>
          <w:i w:val="false"/>
          <w:color w:val="ff0000"/>
          <w:sz w:val="28"/>
        </w:rPr>
        <w:t>N 3-4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38.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азаматты (отбасын)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39.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1) 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2)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40.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әлеуметтік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41.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42. Отбасының белсенділігін арттырудың әлеуметтік келісімшарты бойынша міндеттемелердің орындалуына мониторингті келісімшарт жасаған орган жүргізеді.</w:t>
      </w:r>
      <w:r>
        <w:br/>
      </w:r>
      <w:r>
        <w:rPr>
          <w:rFonts w:ascii="Times New Roman"/>
          <w:b w:val="false"/>
          <w:i w:val="false"/>
          <w:color w:val="000000"/>
          <w:sz w:val="28"/>
        </w:rPr>
        <w:t>
      </w:t>
      </w:r>
      <w:r>
        <w:rPr>
          <w:rFonts w:ascii="Times New Roman"/>
          <w:b w:val="false"/>
          <w:i w:val="false"/>
          <w:color w:val="000000"/>
          <w:sz w:val="28"/>
        </w:rPr>
        <w:t>43.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w:t>
      </w:r>
      <w:r>
        <w:br/>
      </w:r>
      <w:r>
        <w:rPr>
          <w:rFonts w:ascii="Times New Roman"/>
          <w:b w:val="false"/>
          <w:i w:val="false"/>
          <w:color w:val="000000"/>
          <w:sz w:val="28"/>
        </w:rPr>
        <w:t>
</w:t>
      </w:r>
    </w:p>
    <w:bookmarkStart w:name="z124" w:id="7"/>
    <w:p>
      <w:pPr>
        <w:spacing w:after="0"/>
        <w:ind w:left="0"/>
        <w:jc w:val="left"/>
      </w:pPr>
      <w:r>
        <w:rPr>
          <w:rFonts w:ascii="Times New Roman"/>
          <w:b/>
          <w:i w:val="false"/>
          <w:color w:val="000000"/>
        </w:rPr>
        <w:t xml:space="preserve"> 5. Көрсетілетін әлеуметтік көмектін тоқтатылуы және қайтарылуы үшін негіздемелер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Мағжан Жұмабаев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жағдаяттар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45.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33" w:id="8"/>
    <w:p>
      <w:pPr>
        <w:spacing w:after="0"/>
        <w:ind w:left="0"/>
        <w:jc w:val="left"/>
      </w:pPr>
      <w:r>
        <w:rPr>
          <w:rFonts w:ascii="Times New Roman"/>
          <w:b/>
          <w:i w:val="false"/>
          <w:color w:val="000000"/>
        </w:rPr>
        <w:t xml:space="preserve"> 6. Қорытынды ереже</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46. Отбасының белсенділігін арттырудың әлеуметтік келісімшарты негізіндегі әлеуметтік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47. Отбасының белсенділігін арттырудың әлеуметтік келісімшарты негізіндегі шартты әлеуметтік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азаматтарының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2" w:id="9"/>
    <w:p>
      <w:pPr>
        <w:spacing w:after="0"/>
        <w:ind w:left="0"/>
        <w:jc w:val="left"/>
      </w:pPr>
      <w:r>
        <w:rPr>
          <w:rFonts w:ascii="Times New Roman"/>
          <w:b/>
          <w:i w:val="false"/>
          <w:color w:val="000000"/>
        </w:rPr>
        <w:t xml:space="preserve"> Атаулы күндердің, мереке күндерінің, алушылар санаттарының тізбесі,</w:t>
      </w:r>
    </w:p>
    <w:bookmarkEnd w:id="9"/>
    <w:bookmarkStart w:name="z143" w:id="10"/>
    <w:p>
      <w:pPr>
        <w:spacing w:after="0"/>
        <w:ind w:left="0"/>
        <w:jc w:val="left"/>
      </w:pPr>
      <w:r>
        <w:rPr>
          <w:rFonts w:ascii="Times New Roman"/>
          <w:b/>
          <w:i w:val="false"/>
          <w:color w:val="000000"/>
        </w:rPr>
        <w:t xml:space="preserve"> сондай-ақ әлеуметтік көмек көрсетудің еселігі және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0902"/>
        <w:gridCol w:w="1"/>
        <w:gridCol w:w="986"/>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 күндердің, мереке күндерінің,</w:t>
            </w:r>
            <w:r>
              <w:br/>
            </w:r>
            <w:r>
              <w:rPr>
                <w:rFonts w:ascii="Times New Roman"/>
                <w:b w:val="false"/>
                <w:i w:val="false"/>
                <w:color w:val="000000"/>
                <w:sz w:val="20"/>
              </w:rPr>
              <w:t>
әлеуметтік көмек алушылар санаттарының тізбесі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 (айлық есептік көрсеткіште)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үкімет органдарының шешімдеріне сәйкес басқа мемлекеттердің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министірлігінің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кезде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құрамдарына қызмет көрсеткен және ұрыс қимылдарын жүргізу кезінде жаралануы, контузия алуы, зақымдануы немесе ауруы салдарынан мүгедек болған тиісті санаттағы жұмысшылар мен қызметшілер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жүргізілген басқа мемлекеттердегі ұрыс қимылдары кезеңінде жараланудың, зақымданудың немесе ауруға шалдығудың салдарынан қаза тапқан (хабар-ошарсыз кеткен) немесе қайтыс болған әскери қызметшілердің отбасы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жүрген басқа да мемлекеттерге жұмысқа жіберілген жұмысшылар мен қызметшілер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рет,15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Мемлекеттік қауіпсіздік комитетінің Ауғанстан аумағында уақытша болған және кеңес әскерлерінің шектелген құрамына енбеген жұмысшылары мен қызметшілері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Жылына 1 рет,15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І, ІІ дәрежелі "Ана даңқы" ордендерімен марапатталған немесе "Ардақты ана" атағын алған көп балалы аналар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АЭС-індегі апаттың, азаматтық немесе әскери мақсаттағы нысандардағы басқа да радиациялық апаттар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 радиациялық сәуле алуы себебінен генетикалық тұрғыда мүгедек болып қалған олардың балалары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мақсатты объектілердегі басқа да радиациялық апаттар мен авариялардың салдарын жою кезінде қаза тапқан адамдардың отбасы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қайтыс болуы белгіленген тәртіпте солардың ықпалына байланысты болған мүгедектердің, сондай-ақ азаматтардың отбасы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1988-1989 жылдардағы Чернобыль АЭС-індегі апаттың зардаптарын жоюға қатысқан, қоныс аудару күнінде құрсақта болған балаларды қоса алғанда, оқшаулау және көшіру аймағынан Қазақстан Республикасына қоныс аудартқан (өз еркімен көшкен) адамдар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өтеу кезінде қаза тапқан (қайтыс болған) әскери қызметшілердің отбасылары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50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кезеңінде Ленинград қаласының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наградталған азаматтар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Екінші дүниежүзілік соғыс кезінде фашистер мен олардың одақтастары құрған концлагерьлердің, геттолардың және басқа да еріксіз ұстау орындарының бұрынғы кәмелетке толмаған бұрынғы тұтқындары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жылжың 1 қаңтарынан 1951 жылдың 31 желтоқсанына дейінгі кезеңде Украин ССР-і, Белорус ССР-і, Литва ССР-і, Латыш ССР-і, Эстон ССР-і аумақтарында қимыл жасаған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атқаруы кезінде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Соғысында қаза тапқан, жергілікті әуе қорғанысы объектілерінің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тапқан қызметкерлердің отбасы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Қайтыс болған соғыс мүгедектерінің және соларға теңестірілген мүгедектердің әйелдері (ерлері),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(ерлері)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жылдарында тылдағы қажырлы еңбегі және мінсіз әскери қызметі үшін бұрынғы КСР Одағының ордендерімен және медальдерімен наградталған адамдар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қуғын-сүргінге тікелей ұшыраған және қазіргі уақытта Қазақстан Республикасының азаматтары болып табылатын адамдар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а) бұрынғы КСР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КСРО Жоғарғы Соты мен оның сот алқаларының, КСРО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3</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мәртебесін бар зейнеткерлер, ауданның құрметті азаматтары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азаматтарының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9" w:id="11"/>
    <w:p>
      <w:pPr>
        <w:spacing w:after="0"/>
        <w:ind w:left="0"/>
        <w:jc w:val="left"/>
      </w:pPr>
      <w:r>
        <w:rPr>
          <w:rFonts w:ascii="Times New Roman"/>
          <w:b/>
          <w:i w:val="false"/>
          <w:color w:val="000000"/>
        </w:rPr>
        <w:t xml:space="preserve"> Алушылар санаттарының тізбесі, әлеуметтік көмектің шекті мөлшерлері, </w:t>
      </w:r>
    </w:p>
    <w:bookmarkEnd w:id="11"/>
    <w:bookmarkStart w:name="z190" w:id="12"/>
    <w:p>
      <w:pPr>
        <w:spacing w:after="0"/>
        <w:ind w:left="0"/>
        <w:jc w:val="left"/>
      </w:pPr>
      <w:r>
        <w:rPr>
          <w:rFonts w:ascii="Times New Roman"/>
          <w:b/>
          <w:i w:val="false"/>
          <w:color w:val="000000"/>
        </w:rPr>
        <w:t xml:space="preserve"> оның еселігі, табиғи зілзаланың немесе өрттің салдарынан өмірлік қиын жағдай </w:t>
      </w:r>
    </w:p>
    <w:bookmarkEnd w:id="12"/>
    <w:bookmarkStart w:name="z191" w:id="13"/>
    <w:p>
      <w:pPr>
        <w:spacing w:after="0"/>
        <w:ind w:left="0"/>
        <w:jc w:val="left"/>
      </w:pPr>
      <w:r>
        <w:rPr>
          <w:rFonts w:ascii="Times New Roman"/>
          <w:b/>
          <w:i w:val="false"/>
          <w:color w:val="000000"/>
        </w:rPr>
        <w:t xml:space="preserve"> туындаған кезде әлеуметтік көмекке өтініш білдіру мерзімдері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526"/>
        <w:gridCol w:w="3320"/>
        <w:gridCol w:w="4558"/>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 немесе өрт салдарынан өмірлік қиын жағдай </w:t>
            </w:r>
            <w:r>
              <w:br/>
            </w:r>
            <w:r>
              <w:rPr>
                <w:rFonts w:ascii="Times New Roman"/>
                <w:b w:val="false"/>
                <w:i w:val="false"/>
                <w:color w:val="000000"/>
                <w:sz w:val="20"/>
              </w:rPr>
              <w:t>
туындаған кезде әлеуметтік көмек алушылар санаты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шекті мөлшерлері және оның еселігі</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өмірлік қиын жағдай туындаған кезде әлеуметтік көмекке өтініш білдіру мерзімдері</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жапа шеккен азаматтар (отбасылары)</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 бір жолғы</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күннен 6 айдан кешіктірмей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азаматтарының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200" w:id="14"/>
    <w:p>
      <w:pPr>
        <w:spacing w:after="0"/>
        <w:ind w:left="0"/>
        <w:jc w:val="left"/>
      </w:pPr>
      <w:r>
        <w:rPr>
          <w:rFonts w:ascii="Times New Roman"/>
          <w:b/>
          <w:i w:val="false"/>
          <w:color w:val="000000"/>
        </w:rPr>
        <w:t xml:space="preserve"> Өмірлік қиын жағдай туындаған кезде азаматтарды мұқтаждар санатына </w:t>
      </w:r>
    </w:p>
    <w:bookmarkEnd w:id="14"/>
    <w:bookmarkStart w:name="z201" w:id="15"/>
    <w:p>
      <w:pPr>
        <w:spacing w:after="0"/>
        <w:ind w:left="0"/>
        <w:jc w:val="left"/>
      </w:pPr>
      <w:r>
        <w:rPr>
          <w:rFonts w:ascii="Times New Roman"/>
          <w:b/>
          <w:i w:val="false"/>
          <w:color w:val="000000"/>
        </w:rPr>
        <w:t xml:space="preserve"> жатқызу және адамның (отбасының) материалдық-тұрмыстық жағдайына </w:t>
      </w:r>
    </w:p>
    <w:bookmarkEnd w:id="15"/>
    <w:bookmarkStart w:name="z202" w:id="16"/>
    <w:p>
      <w:pPr>
        <w:spacing w:after="0"/>
        <w:ind w:left="0"/>
        <w:jc w:val="left"/>
      </w:pPr>
      <w:r>
        <w:rPr>
          <w:rFonts w:ascii="Times New Roman"/>
          <w:b/>
          <w:i w:val="false"/>
          <w:color w:val="000000"/>
        </w:rPr>
        <w:t xml:space="preserve"> тексеру жүргізу үшін негіздемелердің түпкілікті тізбесі </w:t>
      </w:r>
    </w:p>
    <w:bookmarkEnd w:id="16"/>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Мағжан Жұмабаев ауданы мәслихатының 06.06.2016 </w:t>
      </w:r>
      <w:r>
        <w:rPr>
          <w:rFonts w:ascii="Times New Roman"/>
          <w:b w:val="false"/>
          <w:i w:val="false"/>
          <w:color w:val="ff0000"/>
          <w:sz w:val="28"/>
        </w:rPr>
        <w:t>N 3-4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11)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 xml:space="preserve">15)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w:t>
      </w:r>
      <w:r>
        <w:rPr>
          <w:rFonts w:ascii="Times New Roman"/>
          <w:b w:val="false"/>
          <w:i w:val="false"/>
          <w:color w:val="000000"/>
          <w:sz w:val="28"/>
        </w:rPr>
        <w:t>Заңының</w:t>
      </w:r>
      <w:r>
        <w:rPr>
          <w:rFonts w:ascii="Times New Roman"/>
          <w:b w:val="false"/>
          <w:i w:val="false"/>
          <w:color w:val="000000"/>
          <w:sz w:val="28"/>
        </w:rPr>
        <w:t xml:space="preserve"> 5, 6, 7, 8 және 9-баптарында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 </w:t>
      </w:r>
      <w:r>
        <w:br/>
      </w:r>
      <w:r>
        <w:rPr>
          <w:rFonts w:ascii="Times New Roman"/>
          <w:b w:val="false"/>
          <w:i w:val="false"/>
          <w:color w:val="000000"/>
          <w:sz w:val="28"/>
        </w:rPr>
        <w:t>
      </w:t>
      </w:r>
      <w:r>
        <w:rPr>
          <w:rFonts w:ascii="Times New Roman"/>
          <w:b w:val="false"/>
          <w:i w:val="false"/>
          <w:color w:val="000000"/>
          <w:sz w:val="28"/>
        </w:rPr>
        <w:t xml:space="preserve">16)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және 9-баптарында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 xml:space="preserve">17)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және 7-баптарында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 </w:t>
      </w:r>
      <w:r>
        <w:br/>
      </w:r>
      <w:r>
        <w:rPr>
          <w:rFonts w:ascii="Times New Roman"/>
          <w:b w:val="false"/>
          <w:i w:val="false"/>
          <w:color w:val="000000"/>
          <w:sz w:val="28"/>
        </w:rPr>
        <w:t>
      </w:t>
      </w:r>
      <w:r>
        <w:rPr>
          <w:rFonts w:ascii="Times New Roman"/>
          <w:b w:val="false"/>
          <w:i w:val="false"/>
          <w:color w:val="000000"/>
          <w:sz w:val="28"/>
        </w:rPr>
        <w:t>17-1)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6, 8 және 9-баптарында көрсетілген жеңiлдiктер мен кепiлдiктер жағынан Ұлы Отан соғысына қатысушыларға теңестiрiлген адамдардың коммуналдық қызметтерді төлеу және отын сатып алу үшін шығынның орнын толтыруға мұқтаждығы (2017 жылғы 1 қаңтардан бастап);</w:t>
      </w:r>
      <w:r>
        <w:br/>
      </w:r>
      <w:r>
        <w:rPr>
          <w:rFonts w:ascii="Times New Roman"/>
          <w:b w:val="false"/>
          <w:i w:val="false"/>
          <w:color w:val="000000"/>
          <w:sz w:val="28"/>
        </w:rPr>
        <w:t>
      </w:t>
      </w:r>
      <w:r>
        <w:rPr>
          <w:rFonts w:ascii="Times New Roman"/>
          <w:b w:val="false"/>
          <w:i w:val="false"/>
          <w:color w:val="000000"/>
          <w:sz w:val="28"/>
        </w:rPr>
        <w:t>18) туберкулездің белсенді түрімен ауыратын адамдардың тоқсан сайынғы мұқтаждығы;</w:t>
      </w:r>
      <w:r>
        <w:br/>
      </w:r>
      <w:r>
        <w:rPr>
          <w:rFonts w:ascii="Times New Roman"/>
          <w:b w:val="false"/>
          <w:i w:val="false"/>
          <w:color w:val="000000"/>
          <w:sz w:val="28"/>
        </w:rPr>
        <w:t>
      </w:t>
      </w:r>
      <w:r>
        <w:rPr>
          <w:rFonts w:ascii="Times New Roman"/>
          <w:b w:val="false"/>
          <w:i w:val="false"/>
          <w:color w:val="000000"/>
          <w:sz w:val="28"/>
        </w:rPr>
        <w:t xml:space="preserve">19) табиғи зілзаланың немесе өрттің салдарынан азаматқа (отбасына) не оның мүлкіне зиян келуі. </w:t>
      </w:r>
      <w:r>
        <w:br/>
      </w:r>
      <w:r>
        <w:rPr>
          <w:rFonts w:ascii="Times New Roman"/>
          <w:b w:val="false"/>
          <w:i w:val="false"/>
          <w:color w:val="000000"/>
          <w:sz w:val="28"/>
        </w:rPr>
        <w:t>
      </w:t>
      </w:r>
      <w:r>
        <w:rPr>
          <w:rFonts w:ascii="Times New Roman"/>
          <w:b w:val="false"/>
          <w:i w:val="false"/>
          <w:color w:val="000000"/>
          <w:sz w:val="28"/>
        </w:rPr>
        <w:t>20) Солтүстік Қазақстан облысы Мағжан Жұмабаев ауданының Булаев қаласына тұрақты жұмысқа келген медициналық жоғары оқу орындары түлектерінің әлеуметтік көмек алуға мұқтаждығы.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азаматтарының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Отбасының тіркеу нөмірі ____ </w:t>
      </w:r>
      <w:r>
        <w:br/>
      </w:r>
      <w:r>
        <w:rPr>
          <w:rFonts w:ascii="Times New Roman"/>
          <w:b w:val="false"/>
          <w:i w:val="false"/>
          <w:color w:val="000000"/>
          <w:sz w:val="28"/>
        </w:rPr>
        <w:t>
      </w:t>
      </w:r>
      <w:r>
        <w:rPr>
          <w:rFonts w:ascii="Times New Roman"/>
          <w:b w:val="false"/>
          <w:i w:val="false"/>
          <w:color w:val="000000"/>
          <w:sz w:val="28"/>
        </w:rPr>
        <w:t>Өтініш берушінің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___________________________________            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органның лауазымды адамының Т.А.Ә. ______________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азаматтарының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45" w:id="17"/>
    <w:p>
      <w:pPr>
        <w:spacing w:after="0"/>
        <w:ind w:left="0"/>
        <w:jc w:val="both"/>
      </w:pPr>
      <w:r>
        <w:rPr>
          <w:rFonts w:ascii="Times New Roman"/>
          <w:b w:val="false"/>
          <w:i w:val="false"/>
          <w:color w:val="000000"/>
          <w:sz w:val="28"/>
        </w:rPr>
        <w:t>            Өмірлік қиын жағдайдың туындауына байланысты адамның</w:t>
      </w:r>
      <w:r>
        <w:br/>
      </w:r>
      <w:r>
        <w:rPr>
          <w:rFonts w:ascii="Times New Roman"/>
          <w:b w:val="false"/>
          <w:i w:val="false"/>
          <w:color w:val="000000"/>
          <w:sz w:val="28"/>
        </w:rPr>
        <w:t>
</w:t>
      </w:r>
    </w:p>
    <w:bookmarkEnd w:id="17"/>
    <w:bookmarkStart w:name="z246" w:id="18"/>
    <w:p>
      <w:pPr>
        <w:spacing w:after="0"/>
        <w:ind w:left="0"/>
        <w:jc w:val="both"/>
      </w:pPr>
      <w:r>
        <w:rPr>
          <w:rFonts w:ascii="Times New Roman"/>
          <w:b w:val="false"/>
          <w:i w:val="false"/>
          <w:color w:val="000000"/>
          <w:sz w:val="28"/>
        </w:rPr>
        <w:t>            (отбасының) мұқтаждығын айқындауға арналған тексеру</w:t>
      </w:r>
      <w:r>
        <w:br/>
      </w:r>
      <w:r>
        <w:rPr>
          <w:rFonts w:ascii="Times New Roman"/>
          <w:b w:val="false"/>
          <w:i w:val="false"/>
          <w:color w:val="000000"/>
          <w:sz w:val="28"/>
        </w:rPr>
        <w:t>
</w:t>
      </w:r>
    </w:p>
    <w:bookmarkEnd w:id="18"/>
    <w:bookmarkStart w:name="z247" w:id="19"/>
    <w:p>
      <w:pPr>
        <w:spacing w:after="0"/>
        <w:ind w:left="0"/>
        <w:jc w:val="both"/>
      </w:pPr>
      <w:r>
        <w:rPr>
          <w:rFonts w:ascii="Times New Roman"/>
          <w:b w:val="false"/>
          <w:i w:val="false"/>
          <w:color w:val="000000"/>
          <w:sz w:val="28"/>
        </w:rPr>
        <w:t>            АКТІСІ</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20__ ж. "___ " _________                        ____________________________</w:t>
      </w:r>
      <w:r>
        <w:br/>
      </w:r>
      <w:r>
        <w:rPr>
          <w:rFonts w:ascii="Times New Roman"/>
          <w:b w:val="false"/>
          <w:i w:val="false"/>
          <w:color w:val="000000"/>
          <w:sz w:val="28"/>
        </w:rPr>
        <w:t>
      </w:t>
      </w:r>
      <w:r>
        <w:rPr>
          <w:rFonts w:ascii="Times New Roman"/>
          <w:b w:val="false"/>
          <w:i w:val="false"/>
          <w:color w:val="000000"/>
          <w:sz w:val="28"/>
        </w:rPr>
        <w:t>(елді мекен)</w:t>
      </w:r>
      <w:r>
        <w:br/>
      </w:r>
      <w:r>
        <w:rPr>
          <w:rFonts w:ascii="Times New Roman"/>
          <w:b w:val="false"/>
          <w:i w:val="false"/>
          <w:color w:val="000000"/>
          <w:sz w:val="28"/>
        </w:rPr>
        <w:t>
      </w:t>
      </w:r>
      <w:r>
        <w:rPr>
          <w:rFonts w:ascii="Times New Roman"/>
          <w:b w:val="false"/>
          <w:i w:val="false"/>
          <w:color w:val="000000"/>
          <w:sz w:val="28"/>
        </w:rPr>
        <w:t>1. Өтініш берушінің Т.А.Ә. ________________________________________</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Өмірдегі қиын жағдайлардың болуына байланысты өтініш беруші әлеуметтік көмекке жүгінді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999"/>
        <w:gridCol w:w="472"/>
        <w:gridCol w:w="999"/>
        <w:gridCol w:w="2228"/>
        <w:gridCol w:w="736"/>
        <w:gridCol w:w="5657"/>
        <w:gridCol w:w="737"/>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Балалардың саны: __жоғары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658"/>
        <w:gridCol w:w="453"/>
        <w:gridCol w:w="736"/>
        <w:gridCol w:w="1149"/>
        <w:gridCol w:w="5851"/>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Саны: </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оқу құралдарымен, киіммен, аяқ киіммен қамтамасыз етілуі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10. Тұратын жерінің санитарлық-эпидемиологиялық жағдайы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және қолы</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азаматтарының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304" w:id="20"/>
    <w:p>
      <w:pPr>
        <w:spacing w:after="0"/>
        <w:ind w:left="0"/>
        <w:jc w:val="both"/>
      </w:pPr>
      <w:r>
        <w:rPr>
          <w:rFonts w:ascii="Times New Roman"/>
          <w:b w:val="false"/>
          <w:i w:val="false"/>
          <w:color w:val="000000"/>
          <w:sz w:val="28"/>
        </w:rPr>
        <w:t>            Учаскелік комиссияның № ______ қорытындысы</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 xml:space="preserve">Қорытынды қоса берілген құжаттармен ___ данада </w:t>
      </w:r>
      <w:r>
        <w:br/>
      </w:r>
      <w:r>
        <w:rPr>
          <w:rFonts w:ascii="Times New Roman"/>
          <w:b w:val="false"/>
          <w:i w:val="false"/>
          <w:color w:val="000000"/>
          <w:sz w:val="28"/>
        </w:rPr>
        <w:t>
      </w:t>
      </w:r>
      <w:r>
        <w:rPr>
          <w:rFonts w:ascii="Times New Roman"/>
          <w:b w:val="false"/>
          <w:i w:val="false"/>
          <w:color w:val="000000"/>
          <w:sz w:val="28"/>
        </w:rPr>
        <w:t>20__ ж. "___" ________ қабылданды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ауылдық округ әкімінің немесе уәкілетті орган қызметкерінің Т.А.Ә., лауазымы,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азаматтарының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328" w:id="21"/>
    <w:p>
      <w:pPr>
        <w:spacing w:after="0"/>
        <w:ind w:left="0"/>
        <w:jc w:val="both"/>
      </w:pPr>
      <w:r>
        <w:rPr>
          <w:rFonts w:ascii="Times New Roman"/>
          <w:b w:val="false"/>
          <w:i w:val="false"/>
          <w:color w:val="000000"/>
          <w:sz w:val="28"/>
        </w:rPr>
        <w:t>            Әлеуметтік келісімшарт негізіндегі әлеуметтік көмек көрсету үшін</w:t>
      </w:r>
      <w:r>
        <w:br/>
      </w:r>
      <w:r>
        <w:rPr>
          <w:rFonts w:ascii="Times New Roman"/>
          <w:b w:val="false"/>
          <w:i w:val="false"/>
          <w:color w:val="000000"/>
          <w:sz w:val="28"/>
        </w:rPr>
        <w:t>
</w:t>
      </w:r>
    </w:p>
    <w:bookmarkEnd w:id="21"/>
    <w:bookmarkStart w:name="z329" w:id="22"/>
    <w:p>
      <w:pPr>
        <w:spacing w:after="0"/>
        <w:ind w:left="0"/>
        <w:jc w:val="both"/>
      </w:pPr>
      <w:r>
        <w:rPr>
          <w:rFonts w:ascii="Times New Roman"/>
          <w:b w:val="false"/>
          <w:i w:val="false"/>
          <w:color w:val="000000"/>
          <w:sz w:val="28"/>
        </w:rPr>
        <w:t>            әңгімелесу парағы</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
      </w:t>
      </w:r>
      <w:r>
        <w:rPr>
          <w:rFonts w:ascii="Times New Roman"/>
          <w:b w:val="false"/>
          <w:i w:val="false"/>
          <w:color w:val="000000"/>
          <w:sz w:val="28"/>
        </w:rPr>
        <w:t>шартты ақшалай көмек алуға өтініш берген күн 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
      </w:t>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 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Отбасындағы қиындықтар 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
      </w:t>
      </w:r>
      <w:r>
        <w:rPr>
          <w:rFonts w:ascii="Times New Roman"/>
          <w:b w:val="false"/>
          <w:i w:val="false"/>
          <w:color w:val="000000"/>
          <w:sz w:val="28"/>
        </w:rPr>
        <w:t>бағдарламалар бөлімі маманының бағасы 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
      </w:t>
      </w:r>
      <w:r>
        <w:rPr>
          <w:rFonts w:ascii="Times New Roman"/>
          <w:b w:val="false"/>
          <w:i w:val="false"/>
          <w:color w:val="000000"/>
          <w:sz w:val="28"/>
        </w:rPr>
        <w:t>келтіреді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_______________________ (қолы) _________________ (қолы)</w:t>
      </w:r>
      <w:r>
        <w:br/>
      </w:r>
      <w:r>
        <w:rPr>
          <w:rFonts w:ascii="Times New Roman"/>
          <w:b w:val="false"/>
          <w:i w:val="false"/>
          <w:color w:val="000000"/>
          <w:sz w:val="28"/>
        </w:rPr>
        <w:t>
      </w:t>
      </w:r>
      <w:r>
        <w:rPr>
          <w:rFonts w:ascii="Times New Roman"/>
          <w:b w:val="false"/>
          <w:i w:val="false"/>
          <w:color w:val="000000"/>
          <w:sz w:val="28"/>
        </w:rPr>
        <w:t>Қатысушы(лар)</w:t>
      </w:r>
      <w:r>
        <w:br/>
      </w:r>
      <w:r>
        <w:rPr>
          <w:rFonts w:ascii="Times New Roman"/>
          <w:b w:val="false"/>
          <w:i w:val="false"/>
          <w:color w:val="000000"/>
          <w:sz w:val="28"/>
        </w:rPr>
        <w:t>
      </w:t>
      </w:r>
      <w:r>
        <w:rPr>
          <w:rFonts w:ascii="Times New Roman"/>
          <w:b w:val="false"/>
          <w:i w:val="false"/>
          <w:color w:val="000000"/>
          <w:sz w:val="28"/>
        </w:rPr>
        <w:t>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азаматтарының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373" w:id="23"/>
    <w:p>
      <w:pPr>
        <w:spacing w:after="0"/>
        <w:ind w:left="0"/>
        <w:jc w:val="both"/>
      </w:pPr>
      <w:r>
        <w:rPr>
          <w:rFonts w:ascii="Times New Roman"/>
          <w:b w:val="false"/>
          <w:i w:val="false"/>
          <w:color w:val="000000"/>
          <w:sz w:val="28"/>
        </w:rPr>
        <w:t>            Өтініш берушінің отбасы және материалдық жағдайы туралы сауалнама</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56"/>
        <w:gridCol w:w="357"/>
        <w:gridCol w:w="5206"/>
        <w:gridCol w:w="2549"/>
        <w:gridCol w:w="30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және отбасы мүшелері туралы мәліметтер:</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 ,</w:t>
            </w:r>
            <w:r>
              <w:br/>
            </w:r>
            <w:r>
              <w:rPr>
                <w:rFonts w:ascii="Times New Roman"/>
                <w:b w:val="false"/>
                <w:i w:val="false"/>
                <w:color w:val="000000"/>
                <w:sz w:val="20"/>
              </w:rPr>
              <w:t>
жас бойынша зейнеткер, мүгедек, жұмыссыз, бала күту бойынша демалыста, үй шаруасындағы әйел, студент, оқушы, мектеп жасына дейіңгі бала)</w:t>
            </w:r>
            <w:r>
              <w:br/>
            </w: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істейтіндер үшін жұмыс орны және лауазымы, кәзіргі уақытта оқушылардың оқитын орны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(жұбайы, кәмелетке толмаған балалар):</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Мектепке дейіңгі балалар мектепке дейіңгі ұйымға барып тұрады ма: 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612"/>
        <w:gridCol w:w="5073"/>
        <w:gridCol w:w="623"/>
        <w:gridCol w:w="980"/>
        <w:gridCol w:w="602"/>
        <w:gridCol w:w="602"/>
        <w:gridCol w:w="603"/>
        <w:gridCol w:w="60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белсенділігін арттырудың әлеуметтік келісімшарты негізінде әлеуметтік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әлеуметтік көмек сомасын есептеу үшін негізі ақпараттық жүйелердегі деректер болып табылады</w:t>
            </w: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фактілерін анықтамамен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степен</w:t>
            </w:r>
            <w:r>
              <w:br/>
            </w:r>
            <w:r>
              <w:rPr>
                <w:rFonts w:ascii="Times New Roman"/>
                <w:b w:val="false"/>
                <w:i w:val="false"/>
                <w:color w:val="000000"/>
                <w:sz w:val="20"/>
              </w:rPr>
              <w:t>
диялар</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w:t>
            </w:r>
            <w:r>
              <w:br/>
            </w:r>
            <w:r>
              <w:rPr>
                <w:rFonts w:ascii="Times New Roman"/>
                <w:b w:val="false"/>
                <w:i w:val="false"/>
                <w:color w:val="000000"/>
                <w:sz w:val="20"/>
              </w:rPr>
              <w:t>
нттер</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табыстар</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тұрмыстық шарттары: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1343"/>
        <w:gridCol w:w="1343"/>
        <w:gridCol w:w="2092"/>
        <w:gridCol w:w="1343"/>
        <w:gridCol w:w="2094"/>
      </w:tblGrid>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көлемі</w:t>
            </w:r>
            <w:r>
              <w:br/>
            </w:r>
            <w:r>
              <w:rPr>
                <w:rFonts w:ascii="Times New Roman"/>
                <w:b w:val="false"/>
                <w:i w:val="false"/>
                <w:color w:val="000000"/>
                <w:sz w:val="20"/>
              </w:rPr>
              <w:t>
(ш. м)</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Меншіктік түрі</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Бөлмелердің саны</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сапасы</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материалы</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үйдің жабдықталуы</w:t>
            </w: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Меншік жер учаскесіне, шаруа қонысы, жеке қосалқы шарушылыққа ие болу құқығында менің отбасымның мүшелеріне тиісті жылжымайтын мүлік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Мүліктің сипаттамасы (саны, мөлшері, маркасы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жұбайы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балалары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туыстары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16 жасқа дейінгі мүгедек баланың (16 жасқа дейінгі мүгедек балалардың) арнаулы әлеуметтік қызметтерді алуы </w:t>
      </w:r>
      <w:r>
        <w:br/>
      </w:r>
      <w:r>
        <w:rPr>
          <w:rFonts w:ascii="Times New Roman"/>
          <w:b w:val="false"/>
          <w:i w:val="false"/>
          <w:color w:val="000000"/>
          <w:sz w:val="28"/>
        </w:rPr>
        <w:t>
      </w:t>
      </w:r>
      <w:r>
        <w:rPr>
          <w:rFonts w:ascii="Times New Roman"/>
          <w:b w:val="false"/>
          <w:i w:val="false"/>
          <w:color w:val="000000"/>
          <w:sz w:val="28"/>
        </w:rPr>
        <w:t>Отбасының материалдық жағдайы туралы Сіздің бағаңыз:</w:t>
      </w:r>
      <w:r>
        <w:br/>
      </w:r>
      <w:r>
        <w:rPr>
          <w:rFonts w:ascii="Times New Roman"/>
          <w:b w:val="false"/>
          <w:i w:val="false"/>
          <w:color w:val="000000"/>
          <w:sz w:val="28"/>
        </w:rPr>
        <w:t>
      </w:t>
      </w:r>
      <w:r>
        <w:rPr>
          <w:rFonts w:ascii="Times New Roman"/>
          <w:b w:val="false"/>
          <w:i w:val="false"/>
          <w:color w:val="000000"/>
          <w:sz w:val="28"/>
        </w:rPr>
        <w:t>тіпті 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тамақтануға және ең қажетті заттарға жетеді</w:t>
      </w:r>
      <w:r>
        <w:br/>
      </w:r>
      <w:r>
        <w:rPr>
          <w:rFonts w:ascii="Times New Roman"/>
          <w:b w:val="false"/>
          <w:i w:val="false"/>
          <w:color w:val="000000"/>
          <w:sz w:val="28"/>
        </w:rPr>
        <w:t>
      </w:t>
      </w:r>
      <w:r>
        <w:rPr>
          <w:rFonts w:ascii="Times New Roman"/>
          <w:b w:val="false"/>
          <w:i w:val="false"/>
          <w:color w:val="000000"/>
          <w:sz w:val="28"/>
        </w:rPr>
        <w:t xml:space="preserve"> балаларды киіммен, аяқ киіммен және оқу құралдарымен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Өмірлік қиын жағдайлардан шығу бойынша болжамды әрекеттің бағыттары (өтініш берушінің пікірі)</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қандай шараларына Сіз қатыса аласыз:</w:t>
      </w:r>
      <w:r>
        <w:br/>
      </w:r>
      <w:r>
        <w:rPr>
          <w:rFonts w:ascii="Times New Roman"/>
          <w:b w:val="false"/>
          <w:i w:val="false"/>
          <w:color w:val="000000"/>
          <w:sz w:val="28"/>
        </w:rPr>
        <w:t>
      </w:t>
      </w:r>
      <w:r>
        <w:rPr>
          <w:rFonts w:ascii="Times New Roman"/>
          <w:b w:val="false"/>
          <w:i w:val="false"/>
          <w:color w:val="000000"/>
          <w:sz w:val="28"/>
        </w:rPr>
        <w:t>бар бос орындарға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кішігірім кредиттеу</w:t>
      </w:r>
      <w:r>
        <w:br/>
      </w:r>
      <w:r>
        <w:rPr>
          <w:rFonts w:ascii="Times New Roman"/>
          <w:b w:val="false"/>
          <w:i w:val="false"/>
          <w:color w:val="000000"/>
          <w:sz w:val="28"/>
        </w:rPr>
        <w:t>
      </w:t>
      </w:r>
      <w:r>
        <w:rPr>
          <w:rFonts w:ascii="Times New Roman"/>
          <w:b w:val="false"/>
          <w:i w:val="false"/>
          <w:color w:val="000000"/>
          <w:sz w:val="28"/>
        </w:rPr>
        <w:t>кәсіптік оқыту (дайындау,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саясатына" қатысу</w:t>
      </w:r>
      <w:r>
        <w:br/>
      </w:r>
      <w:r>
        <w:rPr>
          <w:rFonts w:ascii="Times New Roman"/>
          <w:b w:val="false"/>
          <w:i w:val="false"/>
          <w:color w:val="000000"/>
          <w:sz w:val="28"/>
        </w:rPr>
        <w:t>
      </w:t>
      </w:r>
      <w:r>
        <w:rPr>
          <w:rFonts w:ascii="Times New Roman"/>
          <w:b w:val="false"/>
          <w:i w:val="false"/>
          <w:color w:val="000000"/>
          <w:sz w:val="28"/>
        </w:rPr>
        <w:t>әлеуметтік экономикалық дамудың әлеуеті төмен елді мекендерден әлеуметтік экономикалық дамудың әлеуеті жоғары елді мекендеріне және экономикалық даму орталықтарына көшіге қатысу</w:t>
      </w:r>
      <w:r>
        <w:br/>
      </w:r>
      <w:r>
        <w:rPr>
          <w:rFonts w:ascii="Times New Roman"/>
          <w:b w:val="false"/>
          <w:i w:val="false"/>
          <w:color w:val="000000"/>
          <w:sz w:val="28"/>
        </w:rPr>
        <w:t>
      </w:t>
      </w:r>
      <w:r>
        <w:rPr>
          <w:rFonts w:ascii="Times New Roman"/>
          <w:b w:val="false"/>
          <w:i w:val="false"/>
          <w:color w:val="000000"/>
          <w:sz w:val="28"/>
        </w:rPr>
        <w:t>қоғамдық жұмыстар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 ______________________________ _______________________</w:t>
      </w:r>
      <w:r>
        <w:br/>
      </w:r>
      <w:r>
        <w:rPr>
          <w:rFonts w:ascii="Times New Roman"/>
          <w:b w:val="false"/>
          <w:i w:val="false"/>
          <w:color w:val="000000"/>
          <w:sz w:val="28"/>
        </w:rPr>
        <w:t>
      </w:t>
      </w:r>
      <w:r>
        <w:rPr>
          <w:rFonts w:ascii="Times New Roman"/>
          <w:b w:val="false"/>
          <w:i w:val="false"/>
          <w:color w:val="000000"/>
          <w:sz w:val="28"/>
        </w:rPr>
        <w:t>(күні)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азаматтарының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425" w:id="24"/>
    <w:p>
      <w:pPr>
        <w:spacing w:after="0"/>
        <w:ind w:left="0"/>
        <w:jc w:val="both"/>
      </w:pPr>
      <w:r>
        <w:rPr>
          <w:rFonts w:ascii="Times New Roman"/>
          <w:b w:val="false"/>
          <w:i w:val="false"/>
          <w:color w:val="000000"/>
          <w:sz w:val="28"/>
        </w:rPr>
        <w:t>            Отбасыға көмектiң</w:t>
      </w:r>
      <w:r>
        <w:br/>
      </w:r>
      <w:r>
        <w:rPr>
          <w:rFonts w:ascii="Times New Roman"/>
          <w:b w:val="false"/>
          <w:i w:val="false"/>
          <w:color w:val="000000"/>
          <w:sz w:val="28"/>
        </w:rPr>
        <w:t>
</w:t>
      </w:r>
    </w:p>
    <w:bookmarkEnd w:id="24"/>
    <w:bookmarkStart w:name="z426" w:id="25"/>
    <w:p>
      <w:pPr>
        <w:spacing w:after="0"/>
        <w:ind w:left="0"/>
        <w:jc w:val="both"/>
      </w:pPr>
      <w:r>
        <w:rPr>
          <w:rFonts w:ascii="Times New Roman"/>
          <w:b w:val="false"/>
          <w:i w:val="false"/>
          <w:color w:val="000000"/>
          <w:sz w:val="28"/>
        </w:rPr>
        <w:t>            ЖЕКЕ ЖОСПАРЫ</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Уәкiлеттi орган __________________________________________________</w:t>
      </w:r>
      <w:r>
        <w:br/>
      </w:r>
      <w:r>
        <w:rPr>
          <w:rFonts w:ascii="Times New Roman"/>
          <w:b w:val="false"/>
          <w:i w:val="false"/>
          <w:color w:val="000000"/>
          <w:sz w:val="28"/>
        </w:rPr>
        <w:t>
      </w:t>
      </w:r>
      <w:r>
        <w:rPr>
          <w:rFonts w:ascii="Times New Roman"/>
          <w:b w:val="false"/>
          <w:i w:val="false"/>
          <w:color w:val="000000"/>
          <w:sz w:val="28"/>
        </w:rPr>
        <w:t>Көмек алушы: ____________________________________________________</w:t>
      </w:r>
      <w:r>
        <w:br/>
      </w:r>
      <w:r>
        <w:rPr>
          <w:rFonts w:ascii="Times New Roman"/>
          <w:b w:val="false"/>
          <w:i w:val="false"/>
          <w:color w:val="000000"/>
          <w:sz w:val="28"/>
        </w:rPr>
        <w:t>
      </w:t>
      </w:r>
      <w:r>
        <w:rPr>
          <w:rFonts w:ascii="Times New Roman"/>
          <w:b w:val="false"/>
          <w:i w:val="false"/>
          <w:color w:val="000000"/>
          <w:sz w:val="28"/>
        </w:rPr>
        <w:t>(Т.А.Ә. (болған кезде), тұратын мекен жайы)</w:t>
      </w:r>
      <w:r>
        <w:br/>
      </w:r>
      <w:r>
        <w:rPr>
          <w:rFonts w:ascii="Times New Roman"/>
          <w:b w:val="false"/>
          <w:i w:val="false"/>
          <w:color w:val="000000"/>
          <w:sz w:val="28"/>
        </w:rPr>
        <w:t>
      </w:t>
      </w:r>
      <w:r>
        <w:rPr>
          <w:rFonts w:ascii="Times New Roman"/>
          <w:b w:val="false"/>
          <w:i w:val="false"/>
          <w:color w:val="000000"/>
          <w:sz w:val="28"/>
        </w:rPr>
        <w:t>Келiсiм шарттың қолданылуы басталған күн: _____________________</w:t>
      </w:r>
      <w:r>
        <w:br/>
      </w:r>
      <w:r>
        <w:rPr>
          <w:rFonts w:ascii="Times New Roman"/>
          <w:b w:val="false"/>
          <w:i w:val="false"/>
          <w:color w:val="000000"/>
          <w:sz w:val="28"/>
        </w:rPr>
        <w:t>
      </w:t>
      </w:r>
      <w:r>
        <w:rPr>
          <w:rFonts w:ascii="Times New Roman"/>
          <w:b w:val="false"/>
          <w:i w:val="false"/>
          <w:color w:val="000000"/>
          <w:sz w:val="28"/>
        </w:rPr>
        <w:t>Келiсiм шарттың қолданылуы тоқтатылған күн: ___________________</w:t>
      </w:r>
      <w:r>
        <w:br/>
      </w:r>
      <w:r>
        <w:rPr>
          <w:rFonts w:ascii="Times New Roman"/>
          <w:b w:val="false"/>
          <w:i w:val="false"/>
          <w:color w:val="000000"/>
          <w:sz w:val="28"/>
        </w:rPr>
        <w:t>
      </w:t>
      </w:r>
      <w:r>
        <w:rPr>
          <w:rFonts w:ascii="Times New Roman"/>
          <w:b w:val="false"/>
          <w:i w:val="false"/>
          <w:color w:val="000000"/>
          <w:sz w:val="28"/>
        </w:rPr>
        <w:t>Қажеттi iс-әрекеттер:___________________________________</w:t>
      </w:r>
      <w:r>
        <w:br/>
      </w:r>
      <w:r>
        <w:rPr>
          <w:rFonts w:ascii="Times New Roman"/>
          <w:b w:val="false"/>
          <w:i w:val="false"/>
          <w:color w:val="000000"/>
          <w:sz w:val="28"/>
        </w:rPr>
        <w:t>
      </w:t>
      </w:r>
      <w:r>
        <w:rPr>
          <w:rFonts w:ascii="Times New Roman"/>
          <w:b w:val="false"/>
          <w:i w:val="false"/>
          <w:color w:val="000000"/>
          <w:sz w:val="28"/>
        </w:rPr>
        <w:t>1. Отбасын өмiрлiк қиын жағдайдан шығаруға арналған көмектiң</w:t>
      </w:r>
      <w:r>
        <w:br/>
      </w:r>
      <w:r>
        <w:rPr>
          <w:rFonts w:ascii="Times New Roman"/>
          <w:b w:val="false"/>
          <w:i w:val="false"/>
          <w:color w:val="000000"/>
          <w:sz w:val="28"/>
        </w:rPr>
        <w:t>
      </w:t>
      </w:r>
      <w:r>
        <w:rPr>
          <w:rFonts w:ascii="Times New Roman"/>
          <w:b w:val="false"/>
          <w:i w:val="false"/>
          <w:color w:val="000000"/>
          <w:sz w:val="28"/>
        </w:rPr>
        <w:t>20 __жыл_________(айын көрсету), 20 __жыл____________(айын көрсету) есептiлiктi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493"/>
        <w:gridCol w:w="528"/>
        <w:gridCol w:w="528"/>
        <w:gridCol w:w="528"/>
        <w:gridCol w:w="3151"/>
        <w:gridCol w:w="2666"/>
        <w:gridCol w:w="1878"/>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шаралар</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қызметтi ұсынатын орган (мекеме)</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Нәтижесi i (бағалау </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 бойынша келiсiмшартты сүйемелдеудi жүзеге асыратын өкілетті орган маманының түпкiлiктi қорытындысы: 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Қажеттi өзара iс-әрекеттер:</w:t>
      </w:r>
      <w:r>
        <w:br/>
      </w:r>
      <w:r>
        <w:rPr>
          <w:rFonts w:ascii="Times New Roman"/>
          <w:b w:val="false"/>
          <w:i w:val="false"/>
          <w:color w:val="000000"/>
          <w:sz w:val="28"/>
        </w:rPr>
        <w:t>
      </w:t>
      </w:r>
      <w:r>
        <w:rPr>
          <w:rFonts w:ascii="Times New Roman"/>
          <w:b w:val="false"/>
          <w:i w:val="false"/>
          <w:color w:val="000000"/>
          <w:sz w:val="28"/>
        </w:rPr>
        <w:t>жұмыспен қамту органымен ____________________________________</w:t>
      </w:r>
      <w:r>
        <w:br/>
      </w:r>
      <w:r>
        <w:rPr>
          <w:rFonts w:ascii="Times New Roman"/>
          <w:b w:val="false"/>
          <w:i w:val="false"/>
          <w:color w:val="000000"/>
          <w:sz w:val="28"/>
        </w:rPr>
        <w:t>
      </w:t>
      </w:r>
      <w:r>
        <w:rPr>
          <w:rFonts w:ascii="Times New Roman"/>
          <w:b w:val="false"/>
          <w:i w:val="false"/>
          <w:color w:val="000000"/>
          <w:sz w:val="28"/>
        </w:rPr>
        <w:t>денсаулық сақтау органымен __________________________________</w:t>
      </w:r>
      <w:r>
        <w:br/>
      </w:r>
      <w:r>
        <w:rPr>
          <w:rFonts w:ascii="Times New Roman"/>
          <w:b w:val="false"/>
          <w:i w:val="false"/>
          <w:color w:val="000000"/>
          <w:sz w:val="28"/>
        </w:rPr>
        <w:t>
      </w:t>
      </w:r>
      <w:r>
        <w:rPr>
          <w:rFonts w:ascii="Times New Roman"/>
          <w:b w:val="false"/>
          <w:i w:val="false"/>
          <w:color w:val="000000"/>
          <w:sz w:val="28"/>
        </w:rPr>
        <w:t>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                  _____________</w:t>
      </w:r>
      <w:r>
        <w:br/>
      </w:r>
      <w:r>
        <w:rPr>
          <w:rFonts w:ascii="Times New Roman"/>
          <w:b w:val="false"/>
          <w:i w:val="false"/>
          <w:color w:val="000000"/>
          <w:sz w:val="28"/>
        </w:rPr>
        <w:t>
      </w:t>
      </w:r>
      <w:r>
        <w:rPr>
          <w:rFonts w:ascii="Times New Roman"/>
          <w:b w:val="false"/>
          <w:i w:val="false"/>
          <w:color w:val="000000"/>
          <w:sz w:val="28"/>
        </w:rPr>
        <w:t>(Өкілетті орган маманының қолы)                        (күні)</w:t>
      </w:r>
      <w:r>
        <w:br/>
      </w:r>
      <w:r>
        <w:rPr>
          <w:rFonts w:ascii="Times New Roman"/>
          <w:b w:val="false"/>
          <w:i w:val="false"/>
          <w:color w:val="000000"/>
          <w:sz w:val="28"/>
        </w:rPr>
        <w:t>
      </w:t>
      </w:r>
      <w:r>
        <w:rPr>
          <w:rFonts w:ascii="Times New Roman"/>
          <w:b w:val="false"/>
          <w:i w:val="false"/>
          <w:color w:val="000000"/>
          <w:sz w:val="28"/>
        </w:rPr>
        <w:t xml:space="preserve"> (Кезеңдер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Бiржолғы төлем кезiнде:</w:t>
      </w:r>
      <w:r>
        <w:br/>
      </w:r>
      <w:r>
        <w:rPr>
          <w:rFonts w:ascii="Times New Roman"/>
          <w:b w:val="false"/>
          <w:i w:val="false"/>
          <w:color w:val="000000"/>
          <w:sz w:val="28"/>
        </w:rPr>
        <w:t>
      </w:t>
      </w:r>
      <w:r>
        <w:rPr>
          <w:rFonts w:ascii="Times New Roman"/>
          <w:b w:val="false"/>
          <w:i w:val="false"/>
          <w:color w:val="000000"/>
          <w:sz w:val="28"/>
        </w:rPr>
        <w:t>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4289"/>
        <w:gridCol w:w="3432"/>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 мөлшерiн қоса есептегенде</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 мөлшерiн есептемегенде</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iс-шаралардың тиiмдiлiгi туралы қорытынды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
      </w:t>
      </w:r>
      <w:r>
        <w:rPr>
          <w:rFonts w:ascii="Times New Roman"/>
          <w:b w:val="false"/>
          <w:i w:val="false"/>
          <w:color w:val="000000"/>
          <w:sz w:val="28"/>
        </w:rPr>
        <w:t xml:space="preserve"> _______________________</w:t>
      </w:r>
      <w:r>
        <w:br/>
      </w:r>
      <w:r>
        <w:rPr>
          <w:rFonts w:ascii="Times New Roman"/>
          <w:b w:val="false"/>
          <w:i w:val="false"/>
          <w:color w:val="000000"/>
          <w:sz w:val="28"/>
        </w:rPr>
        <w:t>
      </w:t>
      </w:r>
      <w:r>
        <w:rPr>
          <w:rFonts w:ascii="Times New Roman"/>
          <w:b w:val="false"/>
          <w:i w:val="false"/>
          <w:color w:val="000000"/>
          <w:sz w:val="28"/>
        </w:rPr>
        <w:t>(қолы)</w:t>
      </w:r>
      <w:r>
        <w:br/>
      </w:r>
      <w:r>
        <w:rPr>
          <w:rFonts w:ascii="Times New Roman"/>
          <w:b w:val="false"/>
          <w:i w:val="false"/>
          <w:color w:val="000000"/>
          <w:sz w:val="28"/>
        </w:rPr>
        <w:t>
      </w:t>
      </w:r>
      <w:r>
        <w:rPr>
          <w:rFonts w:ascii="Times New Roman"/>
          <w:b w:val="false"/>
          <w:i w:val="false"/>
          <w:color w:val="000000"/>
          <w:sz w:val="28"/>
        </w:rPr>
        <w:t>20 __ жылғы "_____"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азаматтарының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478" w:id="26"/>
    <w:p>
      <w:pPr>
        <w:spacing w:after="0"/>
        <w:ind w:left="0"/>
        <w:jc w:val="both"/>
      </w:pPr>
      <w:r>
        <w:rPr>
          <w:rFonts w:ascii="Times New Roman"/>
          <w:b w:val="false"/>
          <w:i w:val="false"/>
          <w:color w:val="000000"/>
          <w:sz w:val="28"/>
        </w:rPr>
        <w:t>            Отбасының белсендiлiгiн арттырудың әлеуметтiк келiсiмшарты</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_______ 20__ жылғы "_______" ___________</w:t>
      </w:r>
      <w:r>
        <w:br/>
      </w:r>
      <w:r>
        <w:rPr>
          <w:rFonts w:ascii="Times New Roman"/>
          <w:b w:val="false"/>
          <w:i w:val="false"/>
          <w:color w:val="000000"/>
          <w:sz w:val="28"/>
        </w:rPr>
        <w:t>
      </w:t>
      </w:r>
      <w:r>
        <w:rPr>
          <w:rFonts w:ascii="Times New Roman"/>
          <w:b w:val="false"/>
          <w:i w:val="false"/>
          <w:color w:val="000000"/>
          <w:sz w:val="28"/>
        </w:rPr>
        <w:t>(жасалған орны)</w:t>
      </w:r>
      <w:r>
        <w:br/>
      </w:r>
      <w:r>
        <w:rPr>
          <w:rFonts w:ascii="Times New Roman"/>
          <w:b w:val="false"/>
          <w:i w:val="false"/>
          <w:color w:val="000000"/>
          <w:sz w:val="28"/>
        </w:rPr>
        <w:t>
      </w:t>
      </w:r>
      <w:r>
        <w:rPr>
          <w:rFonts w:ascii="Times New Roman"/>
          <w:b w:val="false"/>
          <w:i w:val="false"/>
          <w:color w:val="000000"/>
          <w:sz w:val="28"/>
        </w:rPr>
        <w:t>Бұдан әрi "жұмыспен қамту және әлеуметтiк бағдарламалар бөлiмi" деп аталатын _________________________________________________ атынан</w:t>
      </w:r>
      <w:r>
        <w:br/>
      </w:r>
      <w:r>
        <w:rPr>
          <w:rFonts w:ascii="Times New Roman"/>
          <w:b w:val="false"/>
          <w:i w:val="false"/>
          <w:color w:val="000000"/>
          <w:sz w:val="28"/>
        </w:rPr>
        <w:t>
      </w:t>
      </w:r>
      <w:r>
        <w:rPr>
          <w:rFonts w:ascii="Times New Roman"/>
          <w:b w:val="false"/>
          <w:i w:val="false"/>
          <w:color w:val="000000"/>
          <w:sz w:val="28"/>
        </w:rPr>
        <w:t>(уәкiлеттi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(болған кезде), уәкiлеттi өкiлдiң атқаратын</w:t>
      </w:r>
      <w:r>
        <w:br/>
      </w:r>
      <w:r>
        <w:rPr>
          <w:rFonts w:ascii="Times New Roman"/>
          <w:b w:val="false"/>
          <w:i w:val="false"/>
          <w:color w:val="000000"/>
          <w:sz w:val="28"/>
        </w:rPr>
        <w:t>
      </w:t>
      </w:r>
      <w:r>
        <w:rPr>
          <w:rFonts w:ascii="Times New Roman"/>
          <w:b w:val="false"/>
          <w:i w:val="false"/>
          <w:color w:val="000000"/>
          <w:sz w:val="28"/>
        </w:rPr>
        <w:t>лауазымы)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(болған кезде), жеке басын куәландыратын</w:t>
      </w:r>
      <w:r>
        <w:br/>
      </w:r>
      <w:r>
        <w:rPr>
          <w:rFonts w:ascii="Times New Roman"/>
          <w:b w:val="false"/>
          <w:i w:val="false"/>
          <w:color w:val="000000"/>
          <w:sz w:val="28"/>
        </w:rPr>
        <w:t>
      </w:t>
      </w:r>
      <w:r>
        <w:rPr>
          <w:rFonts w:ascii="Times New Roman"/>
          <w:b w:val="false"/>
          <w:i w:val="false"/>
          <w:color w:val="000000"/>
          <w:sz w:val="28"/>
        </w:rPr>
        <w:t>құжаттың атауы, жеке сәйкестендiру нөмiрi, құжаттың сериясы, нөмiрi,</w:t>
      </w:r>
      <w:r>
        <w:br/>
      </w:r>
      <w:r>
        <w:rPr>
          <w:rFonts w:ascii="Times New Roman"/>
          <w:b w:val="false"/>
          <w:i w:val="false"/>
          <w:color w:val="000000"/>
          <w:sz w:val="28"/>
        </w:rPr>
        <w:t>
      </w:t>
      </w:r>
      <w:r>
        <w:rPr>
          <w:rFonts w:ascii="Times New Roman"/>
          <w:b w:val="false"/>
          <w:i w:val="false"/>
          <w:color w:val="000000"/>
          <w:sz w:val="28"/>
        </w:rPr>
        <w:t>кiм және қашан бердi)</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 әлеуметтік көмек алуға өтініш беруші - отбасы атынан сөйлеуші және </w:t>
      </w:r>
      <w:r>
        <w:br/>
      </w:r>
      <w:r>
        <w:rPr>
          <w:rFonts w:ascii="Times New Roman"/>
          <w:b w:val="false"/>
          <w:i w:val="false"/>
          <w:color w:val="000000"/>
          <w:sz w:val="28"/>
        </w:rPr>
        <w:t>
      </w:t>
      </w:r>
      <w:r>
        <w:rPr>
          <w:rFonts w:ascii="Times New Roman"/>
          <w:b w:val="false"/>
          <w:i w:val="false"/>
          <w:color w:val="000000"/>
          <w:sz w:val="28"/>
        </w:rPr>
        <w:t>____________________________________________ мекенжай бойынша тұратын</w:t>
      </w:r>
      <w:r>
        <w:br/>
      </w:r>
      <w:r>
        <w:rPr>
          <w:rFonts w:ascii="Times New Roman"/>
          <w:b w:val="false"/>
          <w:i w:val="false"/>
          <w:color w:val="000000"/>
          <w:sz w:val="28"/>
        </w:rPr>
        <w:t>
      </w:t>
      </w:r>
      <w:r>
        <w:rPr>
          <w:rFonts w:ascii="Times New Roman"/>
          <w:b w:val="false"/>
          <w:i w:val="false"/>
          <w:color w:val="000000"/>
          <w:sz w:val="28"/>
        </w:rPr>
        <w:t>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494" w:id="27"/>
    <w:p>
      <w:pPr>
        <w:spacing w:after="0"/>
        <w:ind w:left="0"/>
        <w:jc w:val="both"/>
      </w:pPr>
      <w:r>
        <w:rPr>
          <w:rFonts w:ascii="Times New Roman"/>
          <w:b w:val="false"/>
          <w:i w:val="false"/>
          <w:color w:val="000000"/>
          <w:sz w:val="28"/>
        </w:rPr>
        <w:t>            1. Келiсiмшарт мәнi</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496" w:id="28"/>
    <w:p>
      <w:pPr>
        <w:spacing w:after="0"/>
        <w:ind w:left="0"/>
        <w:jc w:val="both"/>
      </w:pPr>
      <w:r>
        <w:rPr>
          <w:rFonts w:ascii="Times New Roman"/>
          <w:b w:val="false"/>
          <w:i w:val="false"/>
          <w:color w:val="000000"/>
          <w:sz w:val="28"/>
        </w:rPr>
        <w:t>            2. Келiсiмшарт тараптарының мiндеттерi</w:t>
      </w:r>
      <w:r>
        <w:br/>
      </w:r>
      <w:r>
        <w:rPr>
          <w:rFonts w:ascii="Times New Roman"/>
          <w:b w:val="false"/>
          <w:i w:val="false"/>
          <w:color w:val="000000"/>
          <w:sz w:val="28"/>
        </w:rPr>
        <w:t>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__________________ мүшесiне: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 мүшелерiнiң тегi, аты, әкесiнiң аты (болған кезде) _____________________ ______________ бастап ______ дейiнгi кезеңге ай сайын ______________ </w:t>
      </w:r>
      <w:r>
        <w:br/>
      </w:r>
      <w:r>
        <w:rPr>
          <w:rFonts w:ascii="Times New Roman"/>
          <w:b w:val="false"/>
          <w:i w:val="false"/>
          <w:color w:val="000000"/>
          <w:sz w:val="28"/>
        </w:rPr>
        <w:t>
      </w:t>
      </w:r>
      <w:r>
        <w:rPr>
          <w:rFonts w:ascii="Times New Roman"/>
          <w:b w:val="false"/>
          <w:i w:val="false"/>
          <w:color w:val="000000"/>
          <w:sz w:val="28"/>
        </w:rPr>
        <w:t>(____________________________ ) теңге мөлшерiнде (сомасы жазбаша) және (немесе) бiр жолғы ___________________(__________________) теңге (сомасы жазбаша) мөлшерiнде __________________________________________________________ (жеке қосалқы шаруашылықты дамыту (үй малын, құсын сатып алу және т.б.), жеке кәсiпкерлiк қызметтi ұйымдастыру) шартты ақшалай көмектi төлейдi;</w:t>
      </w:r>
      <w:r>
        <w:br/>
      </w:r>
      <w:r>
        <w:rPr>
          <w:rFonts w:ascii="Times New Roman"/>
          <w:b w:val="false"/>
          <w:i w:val="false"/>
          <w:color w:val="000000"/>
          <w:sz w:val="28"/>
        </w:rPr>
        <w:t>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p>
    <w:bookmarkStart w:name="z508" w:id="29"/>
    <w:p>
      <w:pPr>
        <w:spacing w:after="0"/>
        <w:ind w:left="0"/>
        <w:jc w:val="both"/>
      </w:pPr>
      <w:r>
        <w:rPr>
          <w:rFonts w:ascii="Times New Roman"/>
          <w:b w:val="false"/>
          <w:i w:val="false"/>
          <w:color w:val="000000"/>
          <w:sz w:val="28"/>
        </w:rPr>
        <w:t>            3. Қатысушы және (немесе) оның отбасы мүшелерi:</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 xml:space="preserve">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w:t>
      </w:r>
      <w:r>
        <w:rPr>
          <w:rFonts w:ascii="Times New Roman"/>
          <w:b w:val="false"/>
          <w:i w:val="false"/>
          <w:color w:val="000000"/>
          <w:sz w:val="28"/>
        </w:rPr>
        <w:t>7)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r>
        <w:br/>
      </w:r>
      <w:r>
        <w:rPr>
          <w:rFonts w:ascii="Times New Roman"/>
          <w:b w:val="false"/>
          <w:i w:val="false"/>
          <w:color w:val="000000"/>
          <w:sz w:val="28"/>
        </w:rPr>
        <w:t>
</w:t>
      </w:r>
    </w:p>
    <w:bookmarkStart w:name="z517" w:id="30"/>
    <w:p>
      <w:pPr>
        <w:spacing w:after="0"/>
        <w:ind w:left="0"/>
        <w:jc w:val="both"/>
      </w:pPr>
      <w:r>
        <w:rPr>
          <w:rFonts w:ascii="Times New Roman"/>
          <w:b w:val="false"/>
          <w:i w:val="false"/>
          <w:color w:val="000000"/>
          <w:sz w:val="28"/>
        </w:rPr>
        <w:t>            4. Тараптардың құқықтары</w:t>
      </w:r>
      <w:r>
        <w:br/>
      </w:r>
      <w:r>
        <w:rPr>
          <w:rFonts w:ascii="Times New Roman"/>
          <w:b w:val="false"/>
          <w:i w:val="false"/>
          <w:color w:val="000000"/>
          <w:sz w:val="28"/>
        </w:rPr>
        <w:t>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 xml:space="preserve">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келiсiм 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w:t>
      </w:r>
      <w:r>
        <w:rPr>
          <w:rFonts w:ascii="Times New Roman"/>
          <w:b w:val="false"/>
          <w:i w:val="false"/>
          <w:color w:val="000000"/>
          <w:sz w:val="28"/>
        </w:rPr>
        <w:t>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 xml:space="preserve">5. Қатысушы: </w:t>
      </w:r>
      <w:r>
        <w:br/>
      </w:r>
      <w:r>
        <w:rPr>
          <w:rFonts w:ascii="Times New Roman"/>
          <w:b w:val="false"/>
          <w:i w:val="false"/>
          <w:color w:val="000000"/>
          <w:sz w:val="28"/>
        </w:rPr>
        <w:t>
      </w:t>
      </w:r>
      <w:r>
        <w:rPr>
          <w:rFonts w:ascii="Times New Roman"/>
          <w:b w:val="false"/>
          <w:i w:val="false"/>
          <w:color w:val="000000"/>
          <w:sz w:val="28"/>
        </w:rPr>
        <w:t>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 xml:space="preserve">4) Жеке жоспар iс-шараларының орындалуымен байланысты консультация мен ақпарат алады. </w:t>
      </w:r>
      <w:r>
        <w:br/>
      </w:r>
      <w:r>
        <w:rPr>
          <w:rFonts w:ascii="Times New Roman"/>
          <w:b w:val="false"/>
          <w:i w:val="false"/>
          <w:color w:val="000000"/>
          <w:sz w:val="28"/>
        </w:rPr>
        <w:t>
      </w:t>
      </w:r>
      <w:r>
        <w:rPr>
          <w:rFonts w:ascii="Times New Roman"/>
          <w:b w:val="false"/>
          <w:i w:val="false"/>
          <w:color w:val="000000"/>
          <w:sz w:val="28"/>
        </w:rPr>
        <w:t>5. Келiсiмшарттың талаптарын орындамағаны үшiн тараптардың жауапкершiлiгi</w:t>
      </w:r>
      <w:r>
        <w:br/>
      </w: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8. Осы келiсiмшартты және әлеуметтiк келiсiмшартты сүйемелдеудi және оның мониторингiн жұмыспен қамту және әлеуметтiк бағдарламалар бөлiмi және жұмыспен қамту орталығы жүргiзедi. </w:t>
      </w:r>
      <w:r>
        <w:br/>
      </w:r>
      <w:r>
        <w:rPr>
          <w:rFonts w:ascii="Times New Roman"/>
          <w:b w:val="false"/>
          <w:i w:val="false"/>
          <w:color w:val="000000"/>
          <w:sz w:val="28"/>
        </w:rPr>
        <w:t>
      </w:t>
      </w:r>
      <w:r>
        <w:rPr>
          <w:rFonts w:ascii="Times New Roman"/>
          <w:b w:val="false"/>
          <w:i w:val="false"/>
          <w:color w:val="000000"/>
          <w:sz w:val="28"/>
        </w:rPr>
        <w:t xml:space="preserve">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535" w:id="31"/>
    <w:p>
      <w:pPr>
        <w:spacing w:after="0"/>
        <w:ind w:left="0"/>
        <w:jc w:val="both"/>
      </w:pPr>
      <w:r>
        <w:rPr>
          <w:rFonts w:ascii="Times New Roman"/>
          <w:b w:val="false"/>
          <w:i w:val="false"/>
          <w:color w:val="000000"/>
          <w:sz w:val="28"/>
        </w:rPr>
        <w:t>            6. Күтпеген жағдайлар</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w:t>
      </w:r>
      <w:r>
        <w:rPr>
          <w:rFonts w:ascii="Times New Roman"/>
          <w:b w:val="false"/>
          <w:i w:val="false"/>
          <w:color w:val="000000"/>
          <w:sz w:val="28"/>
        </w:rPr>
        <w:t xml:space="preserve">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көрсету)______ асатын болса, тараптар осы келiсiм шартты бұзуға құқылы.</w:t>
      </w:r>
      <w:r>
        <w:br/>
      </w:r>
      <w:r>
        <w:rPr>
          <w:rFonts w:ascii="Times New Roman"/>
          <w:b w:val="false"/>
          <w:i w:val="false"/>
          <w:color w:val="000000"/>
          <w:sz w:val="28"/>
        </w:rPr>
        <w:t>
</w:t>
      </w:r>
    </w:p>
    <w:bookmarkStart w:name="z540" w:id="32"/>
    <w:p>
      <w:pPr>
        <w:spacing w:after="0"/>
        <w:ind w:left="0"/>
        <w:jc w:val="both"/>
      </w:pPr>
      <w:r>
        <w:rPr>
          <w:rFonts w:ascii="Times New Roman"/>
          <w:b w:val="false"/>
          <w:i w:val="false"/>
          <w:color w:val="000000"/>
          <w:sz w:val="28"/>
        </w:rPr>
        <w:t>            7. Өзге де талаптар</w:t>
      </w:r>
      <w:r>
        <w:br/>
      </w:r>
      <w:r>
        <w:rPr>
          <w:rFonts w:ascii="Times New Roman"/>
          <w:b w:val="false"/>
          <w:i w:val="false"/>
          <w:color w:val="000000"/>
          <w:sz w:val="28"/>
        </w:rPr>
        <w:t>
</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14. Келiсiм 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 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w:t>
      </w:r>
      <w:r>
        <w:rPr>
          <w:rFonts w:ascii="Times New Roman"/>
          <w:b w:val="false"/>
          <w:i w:val="false"/>
          <w:color w:val="000000"/>
          <w:sz w:val="28"/>
        </w:rPr>
        <w:t>17. Осы келiсiмшарт бiрдей заңды күшi бар екi данада жасалған.</w:t>
      </w:r>
      <w:r>
        <w:br/>
      </w:r>
      <w:r>
        <w:rPr>
          <w:rFonts w:ascii="Times New Roman"/>
          <w:b w:val="false"/>
          <w:i w:val="false"/>
          <w:color w:val="000000"/>
          <w:sz w:val="28"/>
        </w:rPr>
        <w:t>
</w:t>
      </w:r>
    </w:p>
    <w:bookmarkStart w:name="z545" w:id="33"/>
    <w:p>
      <w:pPr>
        <w:spacing w:after="0"/>
        <w:ind w:left="0"/>
        <w:jc w:val="both"/>
      </w:pPr>
      <w:r>
        <w:rPr>
          <w:rFonts w:ascii="Times New Roman"/>
          <w:b w:val="false"/>
          <w:i w:val="false"/>
          <w:color w:val="000000"/>
          <w:sz w:val="28"/>
        </w:rPr>
        <w:t>            8. Тараптардың мекенжайлары мен деректемелерi</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5"/>
        <w:gridCol w:w="5805"/>
      </w:tblGrid>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 бағдарламалар бөлiмi _______________________________________</w:t>
            </w:r>
            <w:r>
              <w:br/>
            </w:r>
            <w:r>
              <w:rPr>
                <w:rFonts w:ascii="Times New Roman"/>
                <w:b w:val="false"/>
                <w:i w:val="false"/>
                <w:color w:val="000000"/>
                <w:sz w:val="20"/>
              </w:rPr>
              <w:t>
</w:t>
            </w:r>
            <w:r>
              <w:rPr>
                <w:rFonts w:ascii="Times New Roman"/>
                <w:b w:val="false"/>
                <w:i w:val="false"/>
                <w:color w:val="000000"/>
                <w:sz w:val="20"/>
              </w:rPr>
              <w:t>(Уәкiлеттi органның толық атауы)</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(мекен жайы)</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(уәкiлеттi өкiлдiң тегi, аты, әкесiнiң аты (болған кезде)</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(тегi, аты, әкесiнiң аты (болған кезде)</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(мекен жайы)</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