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717a3" w14:textId="58717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Мағжан Жұмабаев ауданының 2015-2017 жылдарға арналған бюджеті туралы" Солтүстік Қазақстан облысы Мағжан Жұмабаев ауданы мәслихатының 2014 жылғы 23 желтоқсандағы № 34-4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мәслихатының 2015 жылғы 10 шілдедегі № 41-1 шешімі. Солтүстік Қазақстан облысының Әділет департаментінде 2015 жылғы 17 шілдеде N 3313 болып тіркелді. Қолданылу мерзімінің өтуіне байланысты күші жойылды (Солтүстік Қазақстан облысы Мағжан Жұмабаев ауданы мәслихаты аппаратының 2016 жылғы 13 қаңтардағы N 10.2.1-15/7)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Қолданылу мерзімінің өтуіне байланысты күші жойылды (Солтүстік Қазақстан облысы Мағжан Жұмабаев ауданы мәслихаты аппаратының 13.01. N 10.2.1-15/7).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111-бабының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"Солтүстік Қазақстан облысы Мағжан Жұмабаев ауданының 2015-2017 жылдарға арналған бюджеті туралы" Солтүстік Қазақстан облысы Мағжан Жұмабаев ауданы мәслихатының 2014 жылғы 23 желтоқсандағы № 34-4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2015 жылғы 6 қаңтарда № 3043 тіркелген, "Мағжан жұлдызы" аудандық газетінде 2015 жылғы 16 қаңтарда, "Вести" аудандық газетінде 2015 жылғы 16 қаңтарда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және сәйкесінше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2015-2017 жылдарға, соның ішінде 2015 жылға арналған бюджеті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3 441 496,3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–488 843,0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9 588,0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58 218,0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трансферттердің түсімі – 2 884 847,3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3 443 499,8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7 212,0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8 919,0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1 707,0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қаржылық активтермен операциялар бойынша сальдо – 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қаржылық активтерді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(- 9 215,5)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бюджет тапшылығын қаржыландыру (профицитті пайдалану)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9 215,5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 түсімдері – 8 919,0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–1 707,0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қаражаттардың пайдаланылатын қалдықтары – 2 003,5.";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2015 жылға арналған аудан бюджетінде облыстық бюджеттен нысаналы трансферттердің түсімдері ескерілсін,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Жұмыспен қамту 2020 жол картасы аясында әлеуметтік-мәдени объектілерді жөндеуге және елді мекендерді абаттандыруға ортақтаса қаржыландыруға ("Жұмыспен қамту 2020 жол картасын бекіту туралы" Қазақстан Республикасы Үкіметінің 2013 жылғы 19 маусымдағы № 636 қаулысымен бекітілген), соның ішінде білім беру объектілерін жөндеуге;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атаулы күндерге және мерекелік күндерге әлеуметтік көмек көрсету көлемін ұлғайтуға,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қатысушылары мен мүгедектеріне,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 жылдарында тылдағы қажырлы еңбегі және мінсіз әскери қызметі үшін бұрынғы КСР Одағының ордендерімен және медальдерімен марапатталғандарға;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энзоотикалық ауруларға қарсы алдын алу іс-шараларын жүргізуге;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оқулықтар сатып алуға және жеткізуге;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Интернет желісіне қызметтерді ұсынуға;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аудандық маңыздағы автомобиль жолдарын ағымдағы жөндеуге.";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"11. Жергілікті атқарушы органның 2015 жылға арналған резерві 311,5 мың теңге сомада бекітілсін.".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Хайдарова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10 шілдедегі № 41-1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23 желтоқсандағы № 34-4 шешіміне 1-қосымша</w:t>
            </w:r>
          </w:p>
        </w:tc>
      </w:tr>
    </w:tbl>
    <w:bookmarkStart w:name="z4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"/>
        <w:gridCol w:w="1155"/>
        <w:gridCol w:w="1326"/>
        <w:gridCol w:w="5640"/>
        <w:gridCol w:w="3365"/>
      </w:tblGrid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3 441 496,3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243 542,0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58 942,0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35 010,0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2 884 847,3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2 884 847,3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2 884 847,3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3 443 499,8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312 064,1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71 396,1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70 892,1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196 262,4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194 662,4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25 064,8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21 187,1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үй-жайларын және құрылыстарын күрделі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1 678,1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9 232,9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қозғалысы қауіпсіздігін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2 146 539,9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2 123 976,0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1 880 176,0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қарау және халыққа психология-педагогикалық консультативтік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бойынша 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16 340,3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184 927,3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177 134,3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44 133,5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12 110,4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 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Қамқор тәрбиешілерге берілген баланы (балаларды) асырау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416 481,2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33 149,9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жүйесінің қызмет 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377 376,3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қорына тұрғын үйлерді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4 264,8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Инженерлік-коммуникациялық инфрақұрылымды жобалау, дамыту, жайғастыру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370 198,0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160 330,5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82 021,3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дамыту және мәдениет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19 530,3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5 809,0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105 212,5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ұаржы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17 709,5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71 134,0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ветеринарлық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 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әлемін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сатудан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(профицит)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- 9 215,5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(профицитті қолдану)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Қарыздардан түскен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қаражаттың қолданыстағы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2015 жылғы 10 шілдедегі № 41-1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2014 жылғы 23 желтоқсандағы № 34-4 шешіміне 4-қосымша</w:t>
            </w:r>
          </w:p>
        </w:tc>
      </w:tr>
    </w:tbl>
    <w:bookmarkStart w:name="z24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ауданының ауылдық округтерінің 2015 жылға арналған бюджеттік бағдарламалары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4"/>
        <w:gridCol w:w="488"/>
        <w:gridCol w:w="488"/>
        <w:gridCol w:w="1784"/>
        <w:gridCol w:w="1135"/>
        <w:gridCol w:w="847"/>
        <w:gridCol w:w="848"/>
        <w:gridCol w:w="848"/>
        <w:gridCol w:w="991"/>
        <w:gridCol w:w="848"/>
        <w:gridCol w:w="848"/>
        <w:gridCol w:w="991"/>
        <w:gridCol w:w="991"/>
        <w:gridCol w:w="849"/>
      </w:tblGrid>
      <w:tr>
        <w:trPr>
          <w:trHeight w:val="30" w:hRule="atLeast"/>
        </w:trPr>
        <w:tc>
          <w:tcPr>
            <w:tcW w:w="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Авангард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Бастомар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Золотонив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Қарақоға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Конюхов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194662,4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 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788"/>
        <w:gridCol w:w="788"/>
        <w:gridCol w:w="921"/>
        <w:gridCol w:w="788"/>
        <w:gridCol w:w="788"/>
        <w:gridCol w:w="788"/>
        <w:gridCol w:w="788"/>
        <w:gridCol w:w="788"/>
        <w:gridCol w:w="788"/>
        <w:gridCol w:w="788"/>
        <w:gridCol w:w="788"/>
        <w:gridCol w:w="921"/>
        <w:gridCol w:w="921"/>
        <w:gridCol w:w="788"/>
        <w:gridCol w:w="921"/>
        <w:gridCol w:w="921"/>
        <w:gridCol w:w="788"/>
        <w:gridCol w:w="921"/>
        <w:gridCol w:w="921"/>
        <w:gridCol w:w="921"/>
        <w:gridCol w:w="921"/>
        <w:gridCol w:w="921"/>
        <w:gridCol w:w="921"/>
        <w:gridCol w:w="921"/>
        <w:gridCol w:w="921"/>
      </w:tblGrid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Молодогвардейское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Булаев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19333,6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57959,1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