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aa3b" w14:textId="3a1a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2015 жылғы 28 сәуірдегі № 38-1 шешімі. Солтүстік Қазақстан облысының Әділет департаментінде 2015 жылғы 6 мамырда N 3243 болып тіркелді. Қолданылу мерзімінің өтуіне байланысты күші жойылды (Солтүстік Қазақстан облысы Мағжан Жұмабаев ауданы мәслихаты аппаратының 2016 жылғы 13 қаңтардағы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Мағжан Жұмабаев ауданы мәслихаты аппаратының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06 қаңтарда № 3043 тіркелген, "Мағжан Жұлдызы" аудандық газетінде 2015 жылғы 16 қаңтарда, "Вести" аудандық газетінде 2015 жылғы 16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28 сәуірдегі № 38-1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23 желтоқсандағы № 34-4 шешіміне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718"/>
        <w:gridCol w:w="341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қарау және халыққа психология-педагогикалық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бойынша 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 тәрбиешілерге берілген баланы (балалар)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қорына тұрғын үйлерді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жайғастыру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ұаржы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