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c42d" w14:textId="fa0c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2015 жылғы 26 наурыздағы № 75 қаулысы. Солтүстік Қазақстан облысының Әділет департаментінде 2015 жылғы 23 сәуірде N 3230 болып тіркелді. Күші жойылды – Солтүстік Қазақстан облысы Мағжан Жұмабаев ауданы әкімдігінің 2016 жылғы 27 шілдедегі N 200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Мағжан Жұмабаев ауданы әкімдігінің 27.07.2016 </w:t>
      </w:r>
      <w:r>
        <w:rPr>
          <w:rFonts w:ascii="Times New Roman"/>
          <w:b w:val="false"/>
          <w:i w:val="false"/>
          <w:color w:val="ff0000"/>
          <w:sz w:val="28"/>
        </w:rPr>
        <w:t>N 200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Мағжан Жұмабаев ауданының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Мағжан Жұмабаев ауданының экономика және қаржы бөлімі" мемлекеттік мекемесінің ережесін бекіту туралы" Солтүстік Қазақстан облысы Мағжан Жұмабаев ауданы әкімдігінің 2012 жылғы 29 желтоқсандағы № 598 қаулысы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Мағжан Жұмабаев ауданы әкімінің орынбасары Ж.Т. Есдәулетовке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w:t>
            </w:r>
            <w:r>
              <w:rPr>
                <w:rFonts w:ascii="Times New Roman"/>
                <w:b/>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26 наурыздағы № 75 қаулысымен бекітілген</w:t>
            </w:r>
          </w:p>
        </w:tc>
      </w:tr>
    </w:tbl>
    <w:bookmarkStart w:name="z11" w:id="1"/>
    <w:p>
      <w:pPr>
        <w:spacing w:after="0"/>
        <w:ind w:left="0"/>
        <w:jc w:val="left"/>
      </w:pPr>
      <w:r>
        <w:rPr>
          <w:rFonts w:ascii="Times New Roman"/>
          <w:b/>
          <w:i w:val="false"/>
          <w:color w:val="000000"/>
        </w:rPr>
        <w:t xml:space="preserve"> "Солтүстік Қазақстан облысы Мағжан Жұмабаев ауданының экономика және қаржы бөлімі" мемлекеттік мекемесінің </w:t>
      </w:r>
      <w:r>
        <w:br/>
      </w:r>
      <w:r>
        <w:rPr>
          <w:rFonts w:ascii="Times New Roman"/>
          <w:b/>
          <w:i w:val="false"/>
          <w:color w:val="000000"/>
        </w:rPr>
        <w:t>ЕРЕЖЕСІ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"Солтүстік Қазақстан облысы Мағжан Жұмабаев ауданының экономика және қаржы бөлімі" мемлекеттік мекемесі ауданның әлеуметтік экономикалық-дамуын, бюджеттік жоспарлау және бюджетті орындау, коммуналдық меншікті басқаруға қатысу салаларындағы мемлекеттік саясатты іске асыру жөнінде функцияларды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Мағжан Жұмабаев ауданының экономика және қаржы бөлімі" мемлекеттік мекемесінде ведомстволары жоқ. </w:t>
      </w:r>
      <w:r>
        <w:br/>
      </w:r>
      <w:r>
        <w:rPr>
          <w:rFonts w:ascii="Times New Roman"/>
          <w:b w:val="false"/>
          <w:i w:val="false"/>
          <w:color w:val="000000"/>
          <w:sz w:val="28"/>
        </w:rPr>
        <w:t>
      </w:t>
      </w:r>
      <w:r>
        <w:rPr>
          <w:rFonts w:ascii="Times New Roman"/>
          <w:b w:val="false"/>
          <w:i w:val="false"/>
          <w:color w:val="000000"/>
          <w:sz w:val="28"/>
        </w:rPr>
        <w:t>Шарттың міндеттемелері бойынша мемлекеттік мекеменің жауапкершілігі заңнамаға сәйкес мемлекеттік мекемені ұстауға арналған бекітілген қаржыландыру жоспары шегінде туады.</w:t>
      </w:r>
      <w:r>
        <w:br/>
      </w:r>
      <w:r>
        <w:rPr>
          <w:rFonts w:ascii="Times New Roman"/>
          <w:b w:val="false"/>
          <w:i w:val="false"/>
          <w:color w:val="000000"/>
          <w:sz w:val="28"/>
        </w:rPr>
        <w:t>
      </w:t>
      </w:r>
      <w:r>
        <w:rPr>
          <w:rFonts w:ascii="Times New Roman"/>
          <w:b w:val="false"/>
          <w:i w:val="false"/>
          <w:color w:val="000000"/>
          <w:sz w:val="28"/>
        </w:rPr>
        <w:t>Мемлекеттік мекеменің құрылтайшысы Солтүстік Қазақстан облысы Мағжан Жұмабаев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Мемлекеттік мекемені мемлекеттік басқару органы, сондай-ақ оған қатысты мемлекеттік меншік құқығы субъектісінің функцияларын жүзеге асыратын орган (бұдан әрі – уәкілетті орган) Солтүстік Қазақстан облысы Мағжан Жұмабаев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Мағжан Жұмабаев ауданының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Үкіметінің және Президентінің актілеріне, ведомстволық нормативтік-құқықтық актілеріне, әкімдіктің қаулыларына, облыс және аудан әкімдерінің шешімдері мен өкімдеріне, және де осы Ережеге сәйкес жүргізеді.</w:t>
      </w:r>
      <w:r>
        <w:br/>
      </w:r>
      <w:r>
        <w:rPr>
          <w:rFonts w:ascii="Times New Roman"/>
          <w:b w:val="false"/>
          <w:i w:val="false"/>
          <w:color w:val="000000"/>
          <w:sz w:val="28"/>
        </w:rPr>
        <w:t>
      </w:t>
      </w:r>
      <w:r>
        <w:rPr>
          <w:rFonts w:ascii="Times New Roman"/>
          <w:b w:val="false"/>
          <w:i w:val="false"/>
          <w:color w:val="000000"/>
          <w:sz w:val="28"/>
        </w:rPr>
        <w:t>4. "Солтүстік Қазақстан облысы Мағжан Жұмабаев ауданының экономика және қаржы бөлімі" мемлекеттік мекемесі мемлекеттік мекеменің ұйымдастырушы-құқықтық үлгісінде заңды тұлға болып табылады, Қазақстан Республикасының заңнамасына сәйкес мемлекеттік тілде өз атауы бар мөрі және мөртабаны, белгіленген үлгідегі бланкілері,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"Солтүстік Қазақстан облысы Мағжан Жұмабаев ауданының экономика және қаржы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Мемлекеттік мекемемен жасалған азаматтық-құқықтық мәмілелер Қазақстан Республикасы Үкіметімен айқындалған тәртіпте тіркеуге жатады. </w:t>
      </w:r>
      <w:r>
        <w:br/>
      </w:r>
      <w:r>
        <w:rPr>
          <w:rFonts w:ascii="Times New Roman"/>
          <w:b w:val="false"/>
          <w:i w:val="false"/>
          <w:color w:val="000000"/>
          <w:sz w:val="28"/>
        </w:rPr>
        <w:t>
      </w:t>
      </w:r>
      <w:r>
        <w:rPr>
          <w:rFonts w:ascii="Times New Roman"/>
          <w:b w:val="false"/>
          <w:i w:val="false"/>
          <w:color w:val="000000"/>
          <w:sz w:val="28"/>
        </w:rPr>
        <w:t>6. "Солтүстік Қазақстан облысы Мағжан Жұмабаев ауданының экономика және қаржы бөлімі" мемлекеттік мекемесі заңнамаға сәйкес оған уәкілеттік берілген болса, мемлекет атынан азаматтық-құқықтық қатынастардың тарапы болып сөйлеуге құқығы бар.</w:t>
      </w:r>
      <w:r>
        <w:br/>
      </w:r>
      <w:r>
        <w:rPr>
          <w:rFonts w:ascii="Times New Roman"/>
          <w:b w:val="false"/>
          <w:i w:val="false"/>
          <w:color w:val="000000"/>
          <w:sz w:val="28"/>
        </w:rPr>
        <w:t>
      </w:t>
      </w:r>
      <w:r>
        <w:rPr>
          <w:rFonts w:ascii="Times New Roman"/>
          <w:b w:val="false"/>
          <w:i w:val="false"/>
          <w:color w:val="000000"/>
          <w:sz w:val="28"/>
        </w:rPr>
        <w:t xml:space="preserve">7. "Солтүстік Қазақстан облысы Мағжан Жұмабаев ауданының экономика және қаржы бөлімі" мемлекеттік мекемесі өз құзіретінің шегінде мәселесі бойынша заңнамада белгіленген тәртіппен Солтүстік Қазақстан облысы Мағжан Жұмабаев ауданының экономика және қаржы бөлімі" мемлекеттік мекемесі басшысының бұйрықтарымен және Қазақстан Республикасының заңнамасында көзделгеннен басқа да актілерімен ресімделген шешімдер қабылдайды. </w:t>
      </w:r>
      <w:r>
        <w:br/>
      </w:r>
      <w:r>
        <w:rPr>
          <w:rFonts w:ascii="Times New Roman"/>
          <w:b w:val="false"/>
          <w:i w:val="false"/>
          <w:color w:val="000000"/>
          <w:sz w:val="28"/>
        </w:rPr>
        <w:t>
      </w:t>
      </w:r>
      <w:r>
        <w:rPr>
          <w:rFonts w:ascii="Times New Roman"/>
          <w:b w:val="false"/>
          <w:i w:val="false"/>
          <w:color w:val="000000"/>
          <w:sz w:val="28"/>
        </w:rPr>
        <w:t>8. "Солтүстік Қазақстан облысы Мағжан Жұмабаев ауданының экономика және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орны: 150800, Қазақстан Республикасы, Солтүстік Қазақстан облысы, Мағжан Жұмабаев ауданы, Булаев қаласы, Абай Құнанбаев көшесі, 24.</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Мағжан Жұмабаев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экономики и финансов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Мағжан Жұмабаев ауданының экономика және қаржы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Мағжан Жұмабаев ауданының экономика және қаржы бөлімі" мемлекеттік мекемесінің қызметін қаржыландыру жергілікті бюджет қаражаты есебінен жүзеге асырылады, егер басқа заңнамалық актілермен бекітілмесе.</w:t>
      </w:r>
      <w:r>
        <w:br/>
      </w:r>
      <w:r>
        <w:rPr>
          <w:rFonts w:ascii="Times New Roman"/>
          <w:b w:val="false"/>
          <w:i w:val="false"/>
          <w:color w:val="000000"/>
          <w:sz w:val="28"/>
        </w:rPr>
        <w:t>
      </w:t>
      </w:r>
      <w:r>
        <w:rPr>
          <w:rFonts w:ascii="Times New Roman"/>
          <w:b w:val="false"/>
          <w:i w:val="false"/>
          <w:color w:val="000000"/>
          <w:sz w:val="28"/>
        </w:rPr>
        <w:t>13. "Солтүстік Қазақстан облысы Мағжан Жұмабаев ауданының экономика және қаржы бөлімі" мемлекеттік мекемесінің міндеттері болып табылатын Солтүстік Қазақстан облысы Мағжан Жұмабаев ауданының экономика және қаржы бөлімі" мемлекеттік мекемесінің міндеттерді орындау затына кәсіпкерлік субъектілермен шарт жасау қатынасына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Мағжан Жұмабаев ауданының экономика және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беріледі.</w:t>
      </w:r>
    </w:p>
    <w:bookmarkEnd w:id="3"/>
    <w:bookmarkStart w:name="z33" w:id="4"/>
    <w:p>
      <w:pPr>
        <w:spacing w:after="0"/>
        <w:ind w:left="0"/>
        <w:jc w:val="left"/>
      </w:pPr>
      <w:r>
        <w:rPr>
          <w:rFonts w:ascii="Times New Roman"/>
          <w:b/>
          <w:i w:val="false"/>
          <w:color w:val="000000"/>
        </w:rPr>
        <w:t xml:space="preserve"> 2. "Солтүстік Қазақстан облысы Мағжан Жұмабаев ауданының экономика және қаржы бөлімі" мемлекеттік мекемесінің миссиясы, негізгі міндеттері, функциялары, құқықтары мен міндеттері</w:t>
      </w:r>
    </w:p>
    <w:bookmarkEnd w:id="4"/>
    <w:bookmarkStart w:name="z34" w:id="5"/>
    <w:p>
      <w:pPr>
        <w:spacing w:after="0"/>
        <w:ind w:left="0"/>
        <w:jc w:val="both"/>
      </w:pPr>
      <w:r>
        <w:rPr>
          <w:rFonts w:ascii="Times New Roman"/>
          <w:b w:val="false"/>
          <w:i w:val="false"/>
          <w:color w:val="000000"/>
          <w:sz w:val="28"/>
        </w:rPr>
        <w:t>
      14. "Солтүстік Қазақстан облысы Мағжан Жұмабаев ауданының экономика және қаржы бөлімі" мемлекеттік мекемесінің миссиясы: бюджетті айқын және уақытында орындалуын қамтамасыз ету, үздіксіз және есеп беру принципі бойынша анық қаржылық есеп құру; аудан экономикасының тұрақты бәсекеге қабілетті экономикалық өсу және жетілдіруіне жәрдемдесу мақсатында ауданның коммуналдық меншігін тиімді басқару; әлеуметтік-экономикалық саясатын және мемлекеттік жоспарлау жүйесін іске асыру.</w:t>
      </w:r>
      <w:r>
        <w:br/>
      </w:r>
      <w:r>
        <w:rPr>
          <w:rFonts w:ascii="Times New Roman"/>
          <w:b w:val="false"/>
          <w:i w:val="false"/>
          <w:color w:val="000000"/>
          <w:sz w:val="28"/>
        </w:rPr>
        <w:t>
      </w:t>
      </w:r>
      <w:r>
        <w:rPr>
          <w:rFonts w:ascii="Times New Roman"/>
          <w:b w:val="false"/>
          <w:i w:val="false"/>
          <w:color w:val="000000"/>
          <w:sz w:val="28"/>
        </w:rPr>
        <w:t xml:space="preserve">15.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"Солтүстік Қазақстан облысы Мағжан Жұмабаев ауданының экономика және қаржы бөлімі" мемлекеттік мекемесі функциларына сай басқа да нормативтік-құқықтық актілерге сәйкес міндеттер:</w:t>
      </w:r>
      <w:r>
        <w:br/>
      </w:r>
      <w:r>
        <w:rPr>
          <w:rFonts w:ascii="Times New Roman"/>
          <w:b w:val="false"/>
          <w:i w:val="false"/>
          <w:color w:val="000000"/>
          <w:sz w:val="28"/>
        </w:rPr>
        <w:t>
      </w:t>
      </w:r>
      <w:r>
        <w:rPr>
          <w:rFonts w:ascii="Times New Roman"/>
          <w:b w:val="false"/>
          <w:i w:val="false"/>
          <w:color w:val="000000"/>
          <w:sz w:val="28"/>
        </w:rPr>
        <w:t>1) жоспарланған кезеңге аудан бюджеті жобасын әзірлеу, тиісті қаржы жылына арналған аудан бюджетін нақтылау;</w:t>
      </w:r>
      <w:r>
        <w:br/>
      </w:r>
      <w:r>
        <w:rPr>
          <w:rFonts w:ascii="Times New Roman"/>
          <w:b w:val="false"/>
          <w:i w:val="false"/>
          <w:color w:val="000000"/>
          <w:sz w:val="28"/>
        </w:rPr>
        <w:t>
      </w:t>
      </w:r>
      <w:r>
        <w:rPr>
          <w:rFonts w:ascii="Times New Roman"/>
          <w:b w:val="false"/>
          <w:i w:val="false"/>
          <w:color w:val="000000"/>
          <w:sz w:val="28"/>
        </w:rPr>
        <w:t>2) бюджеттік мониторингті жүргізу (жоспарлау және бюджетті орындау көрсеткіштерін үнемі, жүйелі бақылау және талдау);</w:t>
      </w:r>
      <w:r>
        <w:br/>
      </w:r>
      <w:r>
        <w:rPr>
          <w:rFonts w:ascii="Times New Roman"/>
          <w:b w:val="false"/>
          <w:i w:val="false"/>
          <w:color w:val="000000"/>
          <w:sz w:val="28"/>
        </w:rPr>
        <w:t>
      </w:t>
      </w:r>
      <w:r>
        <w:rPr>
          <w:rFonts w:ascii="Times New Roman"/>
          <w:b w:val="false"/>
          <w:i w:val="false"/>
          <w:color w:val="000000"/>
          <w:sz w:val="28"/>
        </w:rPr>
        <w:t>3) ауданның әлеуметтік-экономикалық даму болжамын әзірлеу;</w:t>
      </w:r>
      <w:r>
        <w:br/>
      </w:r>
      <w:r>
        <w:rPr>
          <w:rFonts w:ascii="Times New Roman"/>
          <w:b w:val="false"/>
          <w:i w:val="false"/>
          <w:color w:val="000000"/>
          <w:sz w:val="28"/>
        </w:rPr>
        <w:t>
      </w:t>
      </w:r>
      <w:r>
        <w:rPr>
          <w:rFonts w:ascii="Times New Roman"/>
          <w:b w:val="false"/>
          <w:i w:val="false"/>
          <w:color w:val="000000"/>
          <w:sz w:val="28"/>
        </w:rPr>
        <w:t>4) ауданның коммуналдық меншігін басқаруға қатысу;</w:t>
      </w:r>
      <w:r>
        <w:br/>
      </w:r>
      <w:r>
        <w:rPr>
          <w:rFonts w:ascii="Times New Roman"/>
          <w:b w:val="false"/>
          <w:i w:val="false"/>
          <w:color w:val="000000"/>
          <w:sz w:val="28"/>
        </w:rPr>
        <w:t>
      </w:t>
      </w:r>
      <w:r>
        <w:rPr>
          <w:rFonts w:ascii="Times New Roman"/>
          <w:b w:val="false"/>
          <w:i w:val="false"/>
          <w:color w:val="000000"/>
          <w:sz w:val="28"/>
        </w:rPr>
        <w:t>5) аумақты, ауылдық аумақтарды дамыту бағдарламалары, "Өңірлерді дамыту" бағдарламасы бойынша жергілікті атқарушы органдардың жұмысын үйлестіру, аталған бағдарламалар мониторингін ұйымдастыру және өткізу;</w:t>
      </w:r>
      <w:r>
        <w:br/>
      </w:r>
      <w:r>
        <w:rPr>
          <w:rFonts w:ascii="Times New Roman"/>
          <w:b w:val="false"/>
          <w:i w:val="false"/>
          <w:color w:val="000000"/>
          <w:sz w:val="28"/>
        </w:rPr>
        <w:t>
      </w:t>
      </w:r>
      <w:r>
        <w:rPr>
          <w:rFonts w:ascii="Times New Roman"/>
          <w:b w:val="false"/>
          <w:i w:val="false"/>
          <w:color w:val="000000"/>
          <w:sz w:val="28"/>
        </w:rPr>
        <w:t>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бойынша бюджеттік бағдарлама өңірлерінде іске асыруды үйлестіру.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2008 жылғы 4 желтоқсандағы Бюджеттік кодексіне, "Мемлекеттік мүлік туралы" Қазақстан Республикасының 2011 жылғы 1 наурыздағы Заңына, басқа да нормативтік-құқықтық актілерге сәйкес функциялар:</w:t>
      </w:r>
      <w:r>
        <w:br/>
      </w:r>
      <w:r>
        <w:rPr>
          <w:rFonts w:ascii="Times New Roman"/>
          <w:b w:val="false"/>
          <w:i w:val="false"/>
          <w:color w:val="000000"/>
          <w:sz w:val="28"/>
        </w:rPr>
        <w:t>
      </w:t>
      </w:r>
      <w:r>
        <w:rPr>
          <w:rFonts w:ascii="Times New Roman"/>
          <w:b w:val="false"/>
          <w:i w:val="false"/>
          <w:color w:val="000000"/>
          <w:sz w:val="28"/>
        </w:rPr>
        <w:t>1) үш жылдық мерзімге аудан бюджеті кіріс және шығыс бөлігінің болжау көрсеткіштерін жоспарлау;</w:t>
      </w:r>
      <w:r>
        <w:br/>
      </w:r>
      <w:r>
        <w:rPr>
          <w:rFonts w:ascii="Times New Roman"/>
          <w:b w:val="false"/>
          <w:i w:val="false"/>
          <w:color w:val="000000"/>
          <w:sz w:val="28"/>
        </w:rPr>
        <w:t>
      </w:t>
      </w:r>
      <w:r>
        <w:rPr>
          <w:rFonts w:ascii="Times New Roman"/>
          <w:b w:val="false"/>
          <w:i w:val="false"/>
          <w:color w:val="000000"/>
          <w:sz w:val="28"/>
        </w:rPr>
        <w:t>2) аудан бюджеті туралы, аудан бюджетіне өзгерістер енгізу туралы мәслихат шешімдерінің жобаларын әзірлеу;</w:t>
      </w:r>
      <w:r>
        <w:br/>
      </w:r>
      <w:r>
        <w:rPr>
          <w:rFonts w:ascii="Times New Roman"/>
          <w:b w:val="false"/>
          <w:i w:val="false"/>
          <w:color w:val="000000"/>
          <w:sz w:val="28"/>
        </w:rPr>
        <w:t>
      </w:t>
      </w:r>
      <w:r>
        <w:rPr>
          <w:rFonts w:ascii="Times New Roman"/>
          <w:b w:val="false"/>
          <w:i w:val="false"/>
          <w:color w:val="000000"/>
          <w:sz w:val="28"/>
        </w:rPr>
        <w:t>3) коммуналдық меншікті басқару бойынша ауданның бюджетін бекіту және нақтылау жөніндегі мәслихат шешімін іске асыру туралы аудан әкімдігі қаулыларының жобаларын әзірлеу;</w:t>
      </w:r>
      <w:r>
        <w:br/>
      </w:r>
      <w:r>
        <w:rPr>
          <w:rFonts w:ascii="Times New Roman"/>
          <w:b w:val="false"/>
          <w:i w:val="false"/>
          <w:color w:val="000000"/>
          <w:sz w:val="28"/>
        </w:rPr>
        <w:t>
      </w:t>
      </w:r>
      <w:r>
        <w:rPr>
          <w:rFonts w:ascii="Times New Roman"/>
          <w:b w:val="false"/>
          <w:i w:val="false"/>
          <w:color w:val="000000"/>
          <w:sz w:val="28"/>
        </w:rPr>
        <w:t>4) әкімдікке, мәслихаттың тексеріс комиссиясына, мемлекеттік қаржылық бақылау органдарына есепті қаржыландыру жылына аудан бюджетін орындау туралы жылдық есебін құрастыру және ұсыну;</w:t>
      </w:r>
      <w:r>
        <w:br/>
      </w:r>
      <w:r>
        <w:rPr>
          <w:rFonts w:ascii="Times New Roman"/>
          <w:b w:val="false"/>
          <w:i w:val="false"/>
          <w:color w:val="000000"/>
          <w:sz w:val="28"/>
        </w:rPr>
        <w:t>
      </w:t>
      </w:r>
      <w:r>
        <w:rPr>
          <w:rFonts w:ascii="Times New Roman"/>
          <w:b w:val="false"/>
          <w:i w:val="false"/>
          <w:color w:val="000000"/>
          <w:sz w:val="28"/>
        </w:rPr>
        <w:t>5) аудан бюджеті бойынша міндеттемелер жөнінде қаржыландырудың жиынтық жоспарын, төлемдер жөнінде түсімдердің және қаржыландырудың жиынтық жоспарын құрастыру, бекіту және енгізу;</w:t>
      </w:r>
      <w:r>
        <w:br/>
      </w:r>
      <w:r>
        <w:rPr>
          <w:rFonts w:ascii="Times New Roman"/>
          <w:b w:val="false"/>
          <w:i w:val="false"/>
          <w:color w:val="000000"/>
          <w:sz w:val="28"/>
        </w:rPr>
        <w:t>
      </w:t>
      </w:r>
      <w:r>
        <w:rPr>
          <w:rFonts w:ascii="Times New Roman"/>
          <w:b w:val="false"/>
          <w:i w:val="false"/>
          <w:color w:val="000000"/>
          <w:sz w:val="28"/>
        </w:rPr>
        <w:t>6) жылдық сомаларды енгізіп, төлемдер жөнінде түсімдердің және қаржыландырудың жиынтық жоспарын, міндеттемелер жөнінде қаржыландырудың жиынтық жоспарына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7) аудан бюджетін орындау бойынша есептер құру;</w:t>
      </w:r>
      <w:r>
        <w:br/>
      </w:r>
      <w:r>
        <w:rPr>
          <w:rFonts w:ascii="Times New Roman"/>
          <w:b w:val="false"/>
          <w:i w:val="false"/>
          <w:color w:val="000000"/>
          <w:sz w:val="28"/>
        </w:rPr>
        <w:t>
      </w:t>
      </w:r>
      <w:r>
        <w:rPr>
          <w:rFonts w:ascii="Times New Roman"/>
          <w:b w:val="false"/>
          <w:i w:val="false"/>
          <w:color w:val="000000"/>
          <w:sz w:val="28"/>
        </w:rPr>
        <w:t>8) аудан бюджеті бойынша қайырымдылық және демеуші көмектен ақшалай түсімі мен шығындар туралы, тауарларды (жұмыстар, қызметтер) сатудан қаражаттың шығындары және түсімдерінің жоспарларын орындау бойынша есептер құрастыру;</w:t>
      </w:r>
      <w:r>
        <w:br/>
      </w:r>
      <w:r>
        <w:rPr>
          <w:rFonts w:ascii="Times New Roman"/>
          <w:b w:val="false"/>
          <w:i w:val="false"/>
          <w:color w:val="000000"/>
          <w:sz w:val="28"/>
        </w:rPr>
        <w:t>
      </w:t>
      </w:r>
      <w:r>
        <w:rPr>
          <w:rFonts w:ascii="Times New Roman"/>
          <w:b w:val="false"/>
          <w:i w:val="false"/>
          <w:color w:val="000000"/>
          <w:sz w:val="28"/>
        </w:rPr>
        <w:t>9) аудан бюджетінің кредиторлық және дебиторлық берешектері туралы есеп құру;</w:t>
      </w:r>
      <w:r>
        <w:br/>
      </w:r>
      <w:r>
        <w:rPr>
          <w:rFonts w:ascii="Times New Roman"/>
          <w:b w:val="false"/>
          <w:i w:val="false"/>
          <w:color w:val="000000"/>
          <w:sz w:val="28"/>
        </w:rPr>
        <w:t>
      </w:t>
      </w:r>
      <w:r>
        <w:rPr>
          <w:rFonts w:ascii="Times New Roman"/>
          <w:b w:val="false"/>
          <w:i w:val="false"/>
          <w:color w:val="000000"/>
          <w:sz w:val="28"/>
        </w:rPr>
        <w:t>10) бюджетті орындау бойынша бюджеттік бағдарлама әкімшілерінің әрекетін үйлестіру және бюджеттің орындалуын ұйымдастыру;</w:t>
      </w:r>
      <w:r>
        <w:br/>
      </w:r>
      <w:r>
        <w:rPr>
          <w:rFonts w:ascii="Times New Roman"/>
          <w:b w:val="false"/>
          <w:i w:val="false"/>
          <w:color w:val="000000"/>
          <w:sz w:val="28"/>
        </w:rPr>
        <w:t>
      </w:t>
      </w:r>
      <w:r>
        <w:rPr>
          <w:rFonts w:ascii="Times New Roman"/>
          <w:b w:val="false"/>
          <w:i w:val="false"/>
          <w:color w:val="000000"/>
          <w:sz w:val="28"/>
        </w:rPr>
        <w:t>11) бюджеттік бағдарлама әкімшілерінің тіркелген, орындалмаған және төленбеген міндеттемелерін талдау;</w:t>
      </w:r>
      <w:r>
        <w:br/>
      </w:r>
      <w:r>
        <w:rPr>
          <w:rFonts w:ascii="Times New Roman"/>
          <w:b w:val="false"/>
          <w:i w:val="false"/>
          <w:color w:val="000000"/>
          <w:sz w:val="28"/>
        </w:rPr>
        <w:t>
      </w:t>
      </w:r>
      <w:r>
        <w:rPr>
          <w:rFonts w:ascii="Times New Roman"/>
          <w:b w:val="false"/>
          <w:i w:val="false"/>
          <w:color w:val="000000"/>
          <w:sz w:val="28"/>
        </w:rPr>
        <w:t>12) бюджеттік мониторингті және есепті жүргізу;</w:t>
      </w:r>
      <w:r>
        <w:br/>
      </w:r>
      <w:r>
        <w:rPr>
          <w:rFonts w:ascii="Times New Roman"/>
          <w:b w:val="false"/>
          <w:i w:val="false"/>
          <w:color w:val="000000"/>
          <w:sz w:val="28"/>
        </w:rPr>
        <w:t>
      </w:t>
      </w:r>
      <w:r>
        <w:rPr>
          <w:rFonts w:ascii="Times New Roman"/>
          <w:b w:val="false"/>
          <w:i w:val="false"/>
          <w:color w:val="000000"/>
          <w:sz w:val="28"/>
        </w:rPr>
        <w:t>13) ауданның мемлекеттік мекемелерінің (өзгерістер мен толықтырулардың жобасы) бюджеттік бағдарлама жобаларын келісу; бюджеттік бағдарламаларды іске асыру бойынша мемлекеттік мекемелерінің әрекетін үйлестіру және талдауын жүзеге асыру;</w:t>
      </w:r>
      <w:r>
        <w:br/>
      </w:r>
      <w:r>
        <w:rPr>
          <w:rFonts w:ascii="Times New Roman"/>
          <w:b w:val="false"/>
          <w:i w:val="false"/>
          <w:color w:val="000000"/>
          <w:sz w:val="28"/>
        </w:rPr>
        <w:t>
      </w:t>
      </w:r>
      <w:r>
        <w:rPr>
          <w:rFonts w:ascii="Times New Roman"/>
          <w:b w:val="false"/>
          <w:i w:val="false"/>
          <w:color w:val="000000"/>
          <w:sz w:val="28"/>
        </w:rPr>
        <w:t>14) бес жылдық мерзімге ауданның әлеуметтік-экономикалық даму болжамын әзірлеу;</w:t>
      </w:r>
      <w:r>
        <w:br/>
      </w:r>
      <w:r>
        <w:rPr>
          <w:rFonts w:ascii="Times New Roman"/>
          <w:b w:val="false"/>
          <w:i w:val="false"/>
          <w:color w:val="000000"/>
          <w:sz w:val="28"/>
        </w:rPr>
        <w:t>
      </w:t>
      </w:r>
      <w:r>
        <w:rPr>
          <w:rFonts w:ascii="Times New Roman"/>
          <w:b w:val="false"/>
          <w:i w:val="false"/>
          <w:color w:val="000000"/>
          <w:sz w:val="28"/>
        </w:rPr>
        <w:t>15) ауданның әлеуметтік-экономикалық даму мониторингін жүргізу;</w:t>
      </w:r>
      <w:r>
        <w:br/>
      </w:r>
      <w:r>
        <w:rPr>
          <w:rFonts w:ascii="Times New Roman"/>
          <w:b w:val="false"/>
          <w:i w:val="false"/>
          <w:color w:val="000000"/>
          <w:sz w:val="28"/>
        </w:rPr>
        <w:t>
      </w:t>
      </w:r>
      <w:r>
        <w:rPr>
          <w:rFonts w:ascii="Times New Roman"/>
          <w:b w:val="false"/>
          <w:i w:val="false"/>
          <w:color w:val="000000"/>
          <w:sz w:val="28"/>
        </w:rPr>
        <w:t>16) аудан бойынша жоспарланған көлемдерде тауарларды, жұмыстарды және қызметтерді сатып алудың және жалпы жинақтық номенклатурасын құрастыру және оларды уәкілетті органдарға ұсыну;</w:t>
      </w:r>
      <w:r>
        <w:br/>
      </w:r>
      <w:r>
        <w:rPr>
          <w:rFonts w:ascii="Times New Roman"/>
          <w:b w:val="false"/>
          <w:i w:val="false"/>
          <w:color w:val="000000"/>
          <w:sz w:val="28"/>
        </w:rPr>
        <w:t>
      </w:t>
      </w:r>
      <w:r>
        <w:rPr>
          <w:rFonts w:ascii="Times New Roman"/>
          <w:b w:val="false"/>
          <w:i w:val="false"/>
          <w:color w:val="000000"/>
          <w:sz w:val="28"/>
        </w:rPr>
        <w:t>17) ауданда мемлекеттік сатып алуды өткізу мәселесі бойынша мониторингті жүзеге асыру;</w:t>
      </w:r>
      <w:r>
        <w:br/>
      </w:r>
      <w:r>
        <w:rPr>
          <w:rFonts w:ascii="Times New Roman"/>
          <w:b w:val="false"/>
          <w:i w:val="false"/>
          <w:color w:val="000000"/>
          <w:sz w:val="28"/>
        </w:rPr>
        <w:t>
      </w:t>
      </w:r>
      <w:r>
        <w:rPr>
          <w:rFonts w:ascii="Times New Roman"/>
          <w:b w:val="false"/>
          <w:i w:val="false"/>
          <w:color w:val="000000"/>
          <w:sz w:val="28"/>
        </w:rPr>
        <w:t>18) аудан аумағын, ауылдық аумақтарды, "Өңірлерді дамыту" бағдарламаларын әзірлеу бойынша ауданның мемлекеттік мекемелері қызметін үйлестіру;</w:t>
      </w:r>
      <w:r>
        <w:br/>
      </w:r>
      <w:r>
        <w:rPr>
          <w:rFonts w:ascii="Times New Roman"/>
          <w:b w:val="false"/>
          <w:i w:val="false"/>
          <w:color w:val="000000"/>
          <w:sz w:val="28"/>
        </w:rPr>
        <w:t>
      </w:t>
      </w:r>
      <w:r>
        <w:rPr>
          <w:rFonts w:ascii="Times New Roman"/>
          <w:b w:val="false"/>
          <w:i w:val="false"/>
          <w:color w:val="000000"/>
          <w:sz w:val="28"/>
        </w:rPr>
        <w:t>19) аудан аумағын, ауылдық аумақтарды, "Өңірлерді дамыту" бағдарламаларын іске асыруды келісу және мониторингін жүргізу;</w:t>
      </w:r>
      <w:r>
        <w:br/>
      </w:r>
      <w:r>
        <w:rPr>
          <w:rFonts w:ascii="Times New Roman"/>
          <w:b w:val="false"/>
          <w:i w:val="false"/>
          <w:color w:val="000000"/>
          <w:sz w:val="28"/>
        </w:rPr>
        <w:t>
      </w:t>
      </w:r>
      <w:r>
        <w:rPr>
          <w:rFonts w:ascii="Times New Roman"/>
          <w:b w:val="false"/>
          <w:i w:val="false"/>
          <w:color w:val="000000"/>
          <w:sz w:val="28"/>
        </w:rPr>
        <w:t>20) бюджеттік инвестициялық жобалар, бюджеттің дамуы, бюджетті нақтылау, аударымдар мен еңбекақыға бөлінген шығындардың мониторингі;</w:t>
      </w:r>
      <w:r>
        <w:br/>
      </w:r>
      <w:r>
        <w:rPr>
          <w:rFonts w:ascii="Times New Roman"/>
          <w:b w:val="false"/>
          <w:i w:val="false"/>
          <w:color w:val="000000"/>
          <w:sz w:val="28"/>
        </w:rPr>
        <w:t>
      </w:t>
      </w:r>
      <w:r>
        <w:rPr>
          <w:rFonts w:ascii="Times New Roman"/>
          <w:b w:val="false"/>
          <w:i w:val="false"/>
          <w:color w:val="000000"/>
          <w:sz w:val="28"/>
        </w:rPr>
        <w:t>21) жергілікті бюджетке түсетін кірістердің болжамы;</w:t>
      </w:r>
      <w:r>
        <w:br/>
      </w:r>
      <w:r>
        <w:rPr>
          <w:rFonts w:ascii="Times New Roman"/>
          <w:b w:val="false"/>
          <w:i w:val="false"/>
          <w:color w:val="000000"/>
          <w:sz w:val="28"/>
        </w:rPr>
        <w:t>
      </w:t>
      </w:r>
      <w:r>
        <w:rPr>
          <w:rFonts w:ascii="Times New Roman"/>
          <w:b w:val="false"/>
          <w:i w:val="false"/>
          <w:color w:val="000000"/>
          <w:sz w:val="28"/>
        </w:rPr>
        <w:t>22) "Солтүстік Қазақстан облысы Мағжан Жұмабаев ауданының экономика және қаржы бөлімі" мемлекеттік мекемесінің құзыреті шегінде әкімдіктің нормативтік-құқықтық актілерінің жобасын келісу және олар бойынша қорытынды беру;</w:t>
      </w:r>
      <w:r>
        <w:br/>
      </w:r>
      <w:r>
        <w:rPr>
          <w:rFonts w:ascii="Times New Roman"/>
          <w:b w:val="false"/>
          <w:i w:val="false"/>
          <w:color w:val="000000"/>
          <w:sz w:val="28"/>
        </w:rPr>
        <w:t>
      </w:t>
      </w:r>
      <w:r>
        <w:rPr>
          <w:rFonts w:ascii="Times New Roman"/>
          <w:b w:val="false"/>
          <w:i w:val="false"/>
          <w:color w:val="000000"/>
          <w:sz w:val="28"/>
        </w:rPr>
        <w:t>23) өз құзыреті шегіне аудандық коммуналдық мүлікті басқару және жекешелендіру мәселелері жөніндегі аудан әкімдігінің және әкімінің нормативтік құқықтық және құқықтық актілер жобаларын әзірлеу;</w:t>
      </w:r>
      <w:r>
        <w:br/>
      </w:r>
      <w:r>
        <w:rPr>
          <w:rFonts w:ascii="Times New Roman"/>
          <w:b w:val="false"/>
          <w:i w:val="false"/>
          <w:color w:val="000000"/>
          <w:sz w:val="28"/>
        </w:rPr>
        <w:t>
      </w:t>
      </w:r>
      <w:r>
        <w:rPr>
          <w:rFonts w:ascii="Times New Roman"/>
          <w:b w:val="false"/>
          <w:i w:val="false"/>
          <w:color w:val="000000"/>
          <w:sz w:val="28"/>
        </w:rPr>
        <w:t>24) заңнамалық актілерге сәйкес аудан әкімдігінің коммуналдық мүлкін пайдалану, иемдену бойынша өкілеттікті жүзеге асыру, адандық коммуналдық мүлікті тиімді, ұтымды пайдалану және сақтау жөніндегі мәселелер бойынша, оны қорғау жөнінде жүргізілетін жұмыстар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25) аудандық коммуналдық мүлікті есепке алуды ұйымдастыру;</w:t>
      </w:r>
      <w:r>
        <w:br/>
      </w:r>
      <w:r>
        <w:rPr>
          <w:rFonts w:ascii="Times New Roman"/>
          <w:b w:val="false"/>
          <w:i w:val="false"/>
          <w:color w:val="000000"/>
          <w:sz w:val="28"/>
        </w:rPr>
        <w:t>
      </w:t>
      </w:r>
      <w:r>
        <w:rPr>
          <w:rFonts w:ascii="Times New Roman"/>
          <w:b w:val="false"/>
          <w:i w:val="false"/>
          <w:color w:val="000000"/>
          <w:sz w:val="28"/>
        </w:rPr>
        <w:t>26) аудан әкімдігімен белгіленетін шаруашылық жүргізу құқығындағы коммуналдық мемлекеттік кәсіпорындардың таза табыс бөлігін аударуларының нормативтерін келісу;</w:t>
      </w:r>
      <w:r>
        <w:br/>
      </w:r>
      <w:r>
        <w:rPr>
          <w:rFonts w:ascii="Times New Roman"/>
          <w:b w:val="false"/>
          <w:i w:val="false"/>
          <w:color w:val="000000"/>
          <w:sz w:val="28"/>
        </w:rPr>
        <w:t>
      </w:t>
      </w:r>
      <w:r>
        <w:rPr>
          <w:rFonts w:ascii="Times New Roman"/>
          <w:b w:val="false"/>
          <w:i w:val="false"/>
          <w:color w:val="000000"/>
          <w:sz w:val="28"/>
        </w:rPr>
        <w:t>27) шаруашылық жүргізу құқығы бойынша коммуналдық мемлекеттік кәсіпорындардың таза табыс бөлігінің уақытында толық есептелуіне және аударылуына, сондай-ақ сметадан тыс алынған қазынашылық кәсіпорындардың табыстарына бақылауды іске асыру;</w:t>
      </w:r>
      <w:r>
        <w:br/>
      </w:r>
      <w:r>
        <w:rPr>
          <w:rFonts w:ascii="Times New Roman"/>
          <w:b w:val="false"/>
          <w:i w:val="false"/>
          <w:color w:val="000000"/>
          <w:sz w:val="28"/>
        </w:rPr>
        <w:t>
      </w:t>
      </w:r>
      <w:r>
        <w:rPr>
          <w:rFonts w:ascii="Times New Roman"/>
          <w:b w:val="false"/>
          <w:i w:val="false"/>
          <w:color w:val="000000"/>
          <w:sz w:val="28"/>
        </w:rPr>
        <w:t xml:space="preserve">28) акцияларға, аудандық бюджет табысына аудандық коммуналдық меншікке қарасты акционерлік қоғамдардың (жауапкершілігі шектеулі серіктестіктердің) дивиденттерінің уақытында толық есептелуін және аударылуын бақылауды іске асыру; </w:t>
      </w:r>
      <w:r>
        <w:br/>
      </w:r>
      <w:r>
        <w:rPr>
          <w:rFonts w:ascii="Times New Roman"/>
          <w:b w:val="false"/>
          <w:i w:val="false"/>
          <w:color w:val="000000"/>
          <w:sz w:val="28"/>
        </w:rPr>
        <w:t>
      </w:t>
      </w:r>
      <w:r>
        <w:rPr>
          <w:rFonts w:ascii="Times New Roman"/>
          <w:b w:val="false"/>
          <w:i w:val="false"/>
          <w:color w:val="000000"/>
          <w:sz w:val="28"/>
        </w:rPr>
        <w:t>29) мемлекеттік мекемелердің, мемлекеттік коммуналдық кәсіпорындардың акционерлік қоғамдардың және шаруашылық серіктестіктердің мемлекеттік қатысу үлесімен тізілімдерін жүргізу, осы мекемелерде мүліктерді түгендеу және есепке алу;</w:t>
      </w:r>
      <w:r>
        <w:br/>
      </w:r>
      <w:r>
        <w:rPr>
          <w:rFonts w:ascii="Times New Roman"/>
          <w:b w:val="false"/>
          <w:i w:val="false"/>
          <w:color w:val="000000"/>
          <w:sz w:val="28"/>
        </w:rPr>
        <w:t>
      </w:t>
      </w:r>
      <w:r>
        <w:rPr>
          <w:rFonts w:ascii="Times New Roman"/>
          <w:b w:val="false"/>
          <w:i w:val="false"/>
          <w:color w:val="000000"/>
          <w:sz w:val="28"/>
        </w:rPr>
        <w:t>30) коммуналдық мемлекеттік кәсіпорындардың қаржылық-шаруашылық қызметінің тоқсан сайынғы мониторингін іске асыру;</w:t>
      </w:r>
      <w:r>
        <w:br/>
      </w:r>
      <w:r>
        <w:rPr>
          <w:rFonts w:ascii="Times New Roman"/>
          <w:b w:val="false"/>
          <w:i w:val="false"/>
          <w:color w:val="000000"/>
          <w:sz w:val="28"/>
        </w:rPr>
        <w:t>
      </w:t>
      </w:r>
      <w:r>
        <w:rPr>
          <w:rFonts w:ascii="Times New Roman"/>
          <w:b w:val="false"/>
          <w:i w:val="false"/>
          <w:color w:val="000000"/>
          <w:sz w:val="28"/>
        </w:rPr>
        <w:t>31) коммуналдық мемлекеттік кәсіпорындардың қаржылық шаруашылық қызметінің әзірленген жоспарын бақылауды іске асыру;</w:t>
      </w:r>
      <w:r>
        <w:br/>
      </w:r>
      <w:r>
        <w:rPr>
          <w:rFonts w:ascii="Times New Roman"/>
          <w:b w:val="false"/>
          <w:i w:val="false"/>
          <w:color w:val="000000"/>
          <w:sz w:val="28"/>
        </w:rPr>
        <w:t>
      </w:t>
      </w:r>
      <w:r>
        <w:rPr>
          <w:rFonts w:ascii="Times New Roman"/>
          <w:b w:val="false"/>
          <w:i w:val="false"/>
          <w:color w:val="000000"/>
          <w:sz w:val="28"/>
        </w:rPr>
        <w:t>32) коммуналдық мемлекеттік кәсіпорындардың қаржылық-шаруашылық қызметінің жоспарларын есептерін жасау және орындау бойынша есептердің жасалуына бақылауды іске асыру;</w:t>
      </w:r>
      <w:r>
        <w:br/>
      </w:r>
      <w:r>
        <w:rPr>
          <w:rFonts w:ascii="Times New Roman"/>
          <w:b w:val="false"/>
          <w:i w:val="false"/>
          <w:color w:val="000000"/>
          <w:sz w:val="28"/>
        </w:rPr>
        <w:t>
      </w:t>
      </w:r>
      <w:r>
        <w:rPr>
          <w:rFonts w:ascii="Times New Roman"/>
          <w:b w:val="false"/>
          <w:i w:val="false"/>
          <w:color w:val="000000"/>
          <w:sz w:val="28"/>
        </w:rPr>
        <w:t xml:space="preserve">33) аудандық коммуналдық мекемелер және кәсіпорындар мемлекетпен бақыланатын акционерлік қоғамдар және жауапкершілігі шектеулі серіктестіктердің мүлкіне түгендеу жүргізілуіне бақылауды іске асыру; </w:t>
      </w:r>
      <w:r>
        <w:br/>
      </w:r>
      <w:r>
        <w:rPr>
          <w:rFonts w:ascii="Times New Roman"/>
          <w:b w:val="false"/>
          <w:i w:val="false"/>
          <w:color w:val="000000"/>
          <w:sz w:val="28"/>
        </w:rPr>
        <w:t>
      </w:t>
      </w:r>
      <w:r>
        <w:rPr>
          <w:rFonts w:ascii="Times New Roman"/>
          <w:b w:val="false"/>
          <w:i w:val="false"/>
          <w:color w:val="000000"/>
          <w:sz w:val="28"/>
        </w:rPr>
        <w:t>34) аудандық коммуналдық мүлікті аудандық коммуналдық заңды тұлғаларға бекіту;</w:t>
      </w:r>
      <w:r>
        <w:br/>
      </w:r>
      <w:r>
        <w:rPr>
          <w:rFonts w:ascii="Times New Roman"/>
          <w:b w:val="false"/>
          <w:i w:val="false"/>
          <w:color w:val="000000"/>
          <w:sz w:val="28"/>
        </w:rPr>
        <w:t>
      </w:t>
      </w:r>
      <w:r>
        <w:rPr>
          <w:rFonts w:ascii="Times New Roman"/>
          <w:b w:val="false"/>
          <w:i w:val="false"/>
          <w:color w:val="000000"/>
          <w:sz w:val="28"/>
        </w:rPr>
        <w:t>35) аудан аумағында айқындалған иесіз жылжымайтын нәрселерді есепке алу туралы өтініштерді жылжымайтын мүлікті мемлекеттік тіркеу құқығын іске асыратын органға жіберу;</w:t>
      </w:r>
      <w:r>
        <w:br/>
      </w:r>
      <w:r>
        <w:rPr>
          <w:rFonts w:ascii="Times New Roman"/>
          <w:b w:val="false"/>
          <w:i w:val="false"/>
          <w:color w:val="000000"/>
          <w:sz w:val="28"/>
        </w:rPr>
        <w:t>
      </w:t>
      </w:r>
      <w:r>
        <w:rPr>
          <w:rFonts w:ascii="Times New Roman"/>
          <w:b w:val="false"/>
          <w:i w:val="false"/>
          <w:color w:val="000000"/>
          <w:sz w:val="28"/>
        </w:rPr>
        <w:t>36) мемлекетке мұра құқығында, сондайақ Қазақстан Республикасының заңнамасымен белгіленген тәртіпте берілген иесіз мүлік, табыс етілген мүлік, бақылаусыз қалған жануарлар Қазақстан Республикасының Заңнамасымен белгіленген тәртіпте иесіз болып дәлелденген коммуналдық меншікке шағымдалған (түскен), мәдени құндылықтарға қатысты құрамында нәрселері жоқ қазына үлестерді аудандық коммуналдық мүлікті есепке алу, сақтау, бағалау, әрі қарай қолдануды ұйымдастыру;</w:t>
      </w:r>
      <w:r>
        <w:br/>
      </w:r>
      <w:r>
        <w:rPr>
          <w:rFonts w:ascii="Times New Roman"/>
          <w:b w:val="false"/>
          <w:i w:val="false"/>
          <w:color w:val="000000"/>
          <w:sz w:val="28"/>
        </w:rPr>
        <w:t>
      </w:t>
      </w:r>
      <w:r>
        <w:rPr>
          <w:rFonts w:ascii="Times New Roman"/>
          <w:b w:val="false"/>
          <w:i w:val="false"/>
          <w:color w:val="000000"/>
          <w:sz w:val="28"/>
        </w:rPr>
        <w:t>37) шағын кәсіпкерлік субъектілеріне, жеке тұлғаларға және мемлекеттік емес заңды тұлғаларға аудандық коммуналдық мүлікті кейіннен меншікке өтеусіз беру құқығымен, кейіннен өтеуін төлеп алу құқығымен немесе кейінгі тапсыру құқығымен мүліктік жалға алуға (жалға беруге) немесе сенімгерлік басқаруға беру;</w:t>
      </w:r>
      <w:r>
        <w:br/>
      </w:r>
      <w:r>
        <w:rPr>
          <w:rFonts w:ascii="Times New Roman"/>
          <w:b w:val="false"/>
          <w:i w:val="false"/>
          <w:color w:val="000000"/>
          <w:sz w:val="28"/>
        </w:rPr>
        <w:t>
      </w:t>
      </w:r>
      <w:r>
        <w:rPr>
          <w:rFonts w:ascii="Times New Roman"/>
          <w:b w:val="false"/>
          <w:i w:val="false"/>
          <w:color w:val="000000"/>
          <w:sz w:val="28"/>
        </w:rPr>
        <w:t>38) аудандық коммуналдық меншік объектілерімен сенімгерлік басқару бойынша мүлікті жалға беру шарттарын жасасу, өз құзыреті шегінде басқа да шарттарды жасасу, оларға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39) мүлікті жалға беру, сенімгерлік басқару шарттары бойынша, басқа да шарттар бойынша жалға берушілермен, объектілерді сенімгерлік басқарушыларымен аудандық коммуналдық мүлік міндеттемені орындау бойынша бақылауды іске асыру;</w:t>
      </w:r>
      <w:r>
        <w:br/>
      </w:r>
      <w:r>
        <w:rPr>
          <w:rFonts w:ascii="Times New Roman"/>
          <w:b w:val="false"/>
          <w:i w:val="false"/>
          <w:color w:val="000000"/>
          <w:sz w:val="28"/>
        </w:rPr>
        <w:t>
      </w:t>
      </w:r>
      <w:r>
        <w:rPr>
          <w:rFonts w:ascii="Times New Roman"/>
          <w:b w:val="false"/>
          <w:i w:val="false"/>
          <w:color w:val="000000"/>
          <w:sz w:val="28"/>
        </w:rPr>
        <w:t>40) мүлікті, соның ішінде аудандық коммуналдық заңды тұлғалардың мүліктік кешендерін, акционерлік қоғамдардың акцияларын және аудандық коммуналдық мүлік деңгейіне жататын жауапкершілігі шектеулі серіктестіктердің жарлық капиталдағы қатысу үлесін, аудандық коммуналдық заңды тұлғалардың мүлкін облыстық коммуналдық мүлік деңгейіне беруді іске асыру;</w:t>
      </w:r>
      <w:r>
        <w:br/>
      </w:r>
      <w:r>
        <w:rPr>
          <w:rFonts w:ascii="Times New Roman"/>
          <w:b w:val="false"/>
          <w:i w:val="false"/>
          <w:color w:val="000000"/>
          <w:sz w:val="28"/>
        </w:rPr>
        <w:t>
      </w:t>
      </w:r>
      <w:r>
        <w:rPr>
          <w:rFonts w:ascii="Times New Roman"/>
          <w:b w:val="false"/>
          <w:i w:val="false"/>
          <w:color w:val="000000"/>
          <w:sz w:val="28"/>
        </w:rPr>
        <w:t>41) мүлікті, соның ішінде аудандық коммуналдық заңды тұлғалардың мүліктік кешендерін, акционерлік қоғамдардың акцияларын және облыстық коммуналдық мүлік деңгейіне жататын жауапкершілігі шектеулі серіктестіктердің жарлық капиталдағы қатысу үлесін, облыстық коммуналдық заңды тұлғалардың мүлкін аудандық коммуналдық мүлік деңгейіне қабылдауды іске асыру;</w:t>
      </w:r>
      <w:r>
        <w:br/>
      </w:r>
      <w:r>
        <w:rPr>
          <w:rFonts w:ascii="Times New Roman"/>
          <w:b w:val="false"/>
          <w:i w:val="false"/>
          <w:color w:val="000000"/>
          <w:sz w:val="28"/>
        </w:rPr>
        <w:t>
      </w:t>
      </w:r>
      <w:r>
        <w:rPr>
          <w:rFonts w:ascii="Times New Roman"/>
          <w:b w:val="false"/>
          <w:i w:val="false"/>
          <w:color w:val="000000"/>
          <w:sz w:val="28"/>
        </w:rPr>
        <w:t>42) аудандық коммуналдық меншіктің коммуналдық заңды тұлғалар арасында мүлікті беруді іске асыру;</w:t>
      </w:r>
      <w:r>
        <w:br/>
      </w:r>
      <w:r>
        <w:rPr>
          <w:rFonts w:ascii="Times New Roman"/>
          <w:b w:val="false"/>
          <w:i w:val="false"/>
          <w:color w:val="000000"/>
          <w:sz w:val="28"/>
        </w:rPr>
        <w:t>
      </w:t>
      </w:r>
      <w:r>
        <w:rPr>
          <w:rFonts w:ascii="Times New Roman"/>
          <w:b w:val="false"/>
          <w:i w:val="false"/>
          <w:color w:val="000000"/>
          <w:sz w:val="28"/>
        </w:rPr>
        <w:t>43) коммуналдық заңды тұлғалар теңгерімінен негізгі құралдарды есептен шығару бойынша жұмыстар жүргізу;</w:t>
      </w:r>
      <w:r>
        <w:br/>
      </w:r>
      <w:r>
        <w:rPr>
          <w:rFonts w:ascii="Times New Roman"/>
          <w:b w:val="false"/>
          <w:i w:val="false"/>
          <w:color w:val="000000"/>
          <w:sz w:val="28"/>
        </w:rPr>
        <w:t>
      </w:t>
      </w:r>
      <w:r>
        <w:rPr>
          <w:rFonts w:ascii="Times New Roman"/>
          <w:b w:val="false"/>
          <w:i w:val="false"/>
          <w:color w:val="000000"/>
          <w:sz w:val="28"/>
        </w:rPr>
        <w:t>44) аудандық коммуналдық меншік объектілеріне меншік құқығын растауды іске асыру;</w:t>
      </w:r>
      <w:r>
        <w:br/>
      </w:r>
      <w:r>
        <w:rPr>
          <w:rFonts w:ascii="Times New Roman"/>
          <w:b w:val="false"/>
          <w:i w:val="false"/>
          <w:color w:val="000000"/>
          <w:sz w:val="28"/>
        </w:rPr>
        <w:t>
      </w:t>
      </w:r>
      <w:r>
        <w:rPr>
          <w:rFonts w:ascii="Times New Roman"/>
          <w:b w:val="false"/>
          <w:i w:val="false"/>
          <w:color w:val="000000"/>
          <w:sz w:val="28"/>
        </w:rPr>
        <w:t>45) аудандық коммуналдық меншік объектілерінің тізбесіне кіретін аудандық коммуналдық мүлікті жекешелендіру бойынша облыстың жергілікті атқарушы органдарының алдын ала келісімін алу;</w:t>
      </w:r>
      <w:r>
        <w:br/>
      </w:r>
      <w:r>
        <w:rPr>
          <w:rFonts w:ascii="Times New Roman"/>
          <w:b w:val="false"/>
          <w:i w:val="false"/>
          <w:color w:val="000000"/>
          <w:sz w:val="28"/>
        </w:rPr>
        <w:t>
      </w:t>
      </w:r>
      <w:r>
        <w:rPr>
          <w:rFonts w:ascii="Times New Roman"/>
          <w:b w:val="false"/>
          <w:i w:val="false"/>
          <w:color w:val="000000"/>
          <w:sz w:val="28"/>
        </w:rPr>
        <w:t xml:space="preserve">46) аудандық коммуналдық мүлікті жекешелендіру бойынша сауда-саттықты өткізу туралы хабарландыруды жариялау үшін "Мемлекеттік сатып алулар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мерзімді басылымды айқындау бойынша конкурс өткізу;</w:t>
      </w:r>
      <w:r>
        <w:br/>
      </w:r>
      <w:r>
        <w:rPr>
          <w:rFonts w:ascii="Times New Roman"/>
          <w:b w:val="false"/>
          <w:i w:val="false"/>
          <w:color w:val="000000"/>
          <w:sz w:val="28"/>
        </w:rPr>
        <w:t>
      </w:t>
      </w:r>
      <w:r>
        <w:rPr>
          <w:rFonts w:ascii="Times New Roman"/>
          <w:b w:val="false"/>
          <w:i w:val="false"/>
          <w:color w:val="000000"/>
          <w:sz w:val="28"/>
        </w:rPr>
        <w:t>47) аудандық коммуналдық мүлікті бағалау "Мемлекеттік мүлік туралы" Қазақстан Республикасының 2007 жылғы 21 шілдедегі Заңында белгіленген жағдайда "Мемлекеттік сатып алулар туралы" Қазақстан Республикасының Заңына сәйкес конкурсты ұйымдастыру және өткізу;</w:t>
      </w:r>
      <w:r>
        <w:br/>
      </w:r>
      <w:r>
        <w:rPr>
          <w:rFonts w:ascii="Times New Roman"/>
          <w:b w:val="false"/>
          <w:i w:val="false"/>
          <w:color w:val="000000"/>
          <w:sz w:val="28"/>
        </w:rPr>
        <w:t>
      </w:t>
      </w:r>
      <w:r>
        <w:rPr>
          <w:rFonts w:ascii="Times New Roman"/>
          <w:b w:val="false"/>
          <w:i w:val="false"/>
          <w:color w:val="000000"/>
          <w:sz w:val="28"/>
        </w:rPr>
        <w:t xml:space="preserve">48) "Мемлекеттік мүлік туралы" Қазақстан Республикасының 2011 жылғы 1 наурыздағы </w:t>
      </w:r>
      <w:r>
        <w:rPr>
          <w:rFonts w:ascii="Times New Roman"/>
          <w:b w:val="false"/>
          <w:i w:val="false"/>
          <w:color w:val="000000"/>
          <w:sz w:val="28"/>
        </w:rPr>
        <w:t>Заңында</w:t>
      </w:r>
      <w:r>
        <w:rPr>
          <w:rFonts w:ascii="Times New Roman"/>
          <w:b w:val="false"/>
          <w:i w:val="false"/>
          <w:color w:val="000000"/>
          <w:sz w:val="28"/>
        </w:rPr>
        <w:t xml:space="preserve"> белгіленген аудандық коммуналдық мүлікке баға беруді өткізу бойынша конкурс жеңімпаздарымен шарт жасасу;</w:t>
      </w:r>
      <w:r>
        <w:br/>
      </w:r>
      <w:r>
        <w:rPr>
          <w:rFonts w:ascii="Times New Roman"/>
          <w:b w:val="false"/>
          <w:i w:val="false"/>
          <w:color w:val="000000"/>
          <w:sz w:val="28"/>
        </w:rPr>
        <w:t>
      </w:t>
      </w:r>
      <w:r>
        <w:rPr>
          <w:rFonts w:ascii="Times New Roman"/>
          <w:b w:val="false"/>
          <w:i w:val="false"/>
          <w:color w:val="000000"/>
          <w:sz w:val="28"/>
        </w:rPr>
        <w:t>49) тендер талаптары бойынша аудандық коммуналдық меншікті мүліктік жалға беру немесе сенімгерлік басшылыққа беру, сауда-саттықты өткізу бойынша ведомствоаралық комиссия құру;</w:t>
      </w:r>
      <w:r>
        <w:br/>
      </w:r>
      <w:r>
        <w:rPr>
          <w:rFonts w:ascii="Times New Roman"/>
          <w:b w:val="false"/>
          <w:i w:val="false"/>
          <w:color w:val="000000"/>
          <w:sz w:val="28"/>
        </w:rPr>
        <w:t>
      </w:t>
      </w:r>
      <w:r>
        <w:rPr>
          <w:rFonts w:ascii="Times New Roman"/>
          <w:b w:val="false"/>
          <w:i w:val="false"/>
          <w:color w:val="000000"/>
          <w:sz w:val="28"/>
        </w:rPr>
        <w:t>50) аудандық коммуналдық мүліктің объектілерін алдын-ала сатуға дайындау бойынша жұмыстар жүргізу, жеке сауда-саттық бойынша жекешелендіру объектілерін тарату, сондай-ақ оларды өткізу бойынша мерзімін белгілеу, жекешелендірілген әр объект бойынша сауда-саттық нысандарын анықтау, жекешелендіру объектілерінің алғашқы, бастапқы және ең төмен бағаларын анықтау және бекіту, кепілдік түсімдерді қабылдау және қайтару;</w:t>
      </w:r>
      <w:r>
        <w:br/>
      </w:r>
      <w:r>
        <w:rPr>
          <w:rFonts w:ascii="Times New Roman"/>
          <w:b w:val="false"/>
          <w:i w:val="false"/>
          <w:color w:val="000000"/>
          <w:sz w:val="28"/>
        </w:rPr>
        <w:t>
      </w:t>
      </w:r>
      <w:r>
        <w:rPr>
          <w:rFonts w:ascii="Times New Roman"/>
          <w:b w:val="false"/>
          <w:i w:val="false"/>
          <w:color w:val="000000"/>
          <w:sz w:val="28"/>
        </w:rPr>
        <w:t>51) аудандық коммуналдық меншік объектілерінің жекешелендірілуін ұйымдастыру жәнем өткізу, аукциондарды, тендерлерді ұйымдастыру және өткізу барысында қадағалауды іске асыру;</w:t>
      </w:r>
      <w:r>
        <w:br/>
      </w:r>
      <w:r>
        <w:rPr>
          <w:rFonts w:ascii="Times New Roman"/>
          <w:b w:val="false"/>
          <w:i w:val="false"/>
          <w:color w:val="000000"/>
          <w:sz w:val="28"/>
        </w:rPr>
        <w:t>
      </w:t>
      </w:r>
      <w:r>
        <w:rPr>
          <w:rFonts w:ascii="Times New Roman"/>
          <w:b w:val="false"/>
          <w:i w:val="false"/>
          <w:color w:val="000000"/>
          <w:sz w:val="28"/>
        </w:rPr>
        <w:t>52) сауда-саттық жеңімпаздарымен сатып алу-сату шарттарын жасасу және аудандық коммуналдық мүлік объектілерін жекешелендіру шарты талаптарының орындалуын бақылау, осы шарттарға өзгертулер мен толықтыруларды енгізу;</w:t>
      </w:r>
      <w:r>
        <w:br/>
      </w:r>
      <w:r>
        <w:rPr>
          <w:rFonts w:ascii="Times New Roman"/>
          <w:b w:val="false"/>
          <w:i w:val="false"/>
          <w:color w:val="000000"/>
          <w:sz w:val="28"/>
        </w:rPr>
        <w:t>
      </w:t>
      </w:r>
      <w:r>
        <w:rPr>
          <w:rFonts w:ascii="Times New Roman"/>
          <w:b w:val="false"/>
          <w:i w:val="false"/>
          <w:color w:val="000000"/>
          <w:sz w:val="28"/>
        </w:rPr>
        <w:t>53) сауда-саттық өткізу процедураларына байланысты сауда-саттыққа қатысушылар, сатып алушылар және ұйымдастырушылармен есеп айырысуды іске асыру;</w:t>
      </w:r>
      <w:r>
        <w:br/>
      </w:r>
      <w:r>
        <w:rPr>
          <w:rFonts w:ascii="Times New Roman"/>
          <w:b w:val="false"/>
          <w:i w:val="false"/>
          <w:color w:val="000000"/>
          <w:sz w:val="28"/>
        </w:rPr>
        <w:t>
      </w:t>
      </w:r>
      <w:r>
        <w:rPr>
          <w:rFonts w:ascii="Times New Roman"/>
          <w:b w:val="false"/>
          <w:i w:val="false"/>
          <w:color w:val="000000"/>
          <w:sz w:val="28"/>
        </w:rPr>
        <w:t>54) аудандық коммуналдық меншікті сатудан, аудандық коммуналдық мүлікті жалға (жалға алуға), сенімгерлік басқаруға беруден түскен ақшалай қаражаттың аудандық бюджет кірісіне түсуінің толықтығы мен уақытылығына бақылауды жүзеге асыру, қарыздарды өндіріп алу бойынша шаралар қолдану;</w:t>
      </w:r>
      <w:r>
        <w:br/>
      </w:r>
      <w:r>
        <w:rPr>
          <w:rFonts w:ascii="Times New Roman"/>
          <w:b w:val="false"/>
          <w:i w:val="false"/>
          <w:color w:val="000000"/>
          <w:sz w:val="28"/>
        </w:rPr>
        <w:t>
      </w:t>
      </w:r>
      <w:r>
        <w:rPr>
          <w:rFonts w:ascii="Times New Roman"/>
          <w:b w:val="false"/>
          <w:i w:val="false"/>
          <w:color w:val="000000"/>
          <w:sz w:val="28"/>
        </w:rPr>
        <w:t>55) ауылдық елді мекендердің әлеуметтік-экономикалық дамуы мониторингін және ауылдық елді мекендердің әлеуеттік сыйымдылығын анықтау жөніндегі мәліметтерді ұйымдастыру, бақылау және талдау;</w:t>
      </w:r>
      <w:r>
        <w:br/>
      </w:r>
      <w:r>
        <w:rPr>
          <w:rFonts w:ascii="Times New Roman"/>
          <w:b w:val="false"/>
          <w:i w:val="false"/>
          <w:color w:val="000000"/>
          <w:sz w:val="28"/>
        </w:rPr>
        <w:t>
      </w:t>
      </w:r>
      <w:r>
        <w:rPr>
          <w:rFonts w:ascii="Times New Roman"/>
          <w:b w:val="false"/>
          <w:i w:val="false"/>
          <w:color w:val="000000"/>
          <w:sz w:val="28"/>
        </w:rPr>
        <w:t>56) өз құзыреті шегінде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іске асыру бойынша функцияларды жүзеге асыру;</w:t>
      </w:r>
      <w:r>
        <w:br/>
      </w:r>
      <w:r>
        <w:rPr>
          <w:rFonts w:ascii="Times New Roman"/>
          <w:b w:val="false"/>
          <w:i w:val="false"/>
          <w:color w:val="000000"/>
          <w:sz w:val="28"/>
        </w:rPr>
        <w:t>
      </w:t>
      </w:r>
      <w:r>
        <w:rPr>
          <w:rFonts w:ascii="Times New Roman"/>
          <w:b w:val="false"/>
          <w:i w:val="false"/>
          <w:color w:val="000000"/>
          <w:sz w:val="28"/>
        </w:rPr>
        <w:t>57) ауыл тұрғындарының тіршілікпен қамтамасыз етілуі сәйкестігіне ауылдық елді мекендерді бағалауға қатысу және әлеуметтік-экономикалық даму деңгейіндегі критерийлер бойынша ауылдық елді мекендердің сыныпталуын бақылау;</w:t>
      </w:r>
      <w:r>
        <w:br/>
      </w:r>
      <w:r>
        <w:rPr>
          <w:rFonts w:ascii="Times New Roman"/>
          <w:b w:val="false"/>
          <w:i w:val="false"/>
          <w:color w:val="000000"/>
          <w:sz w:val="28"/>
        </w:rPr>
        <w:t>
      </w:t>
      </w:r>
      <w:r>
        <w:rPr>
          <w:rFonts w:ascii="Times New Roman"/>
          <w:b w:val="false"/>
          <w:i w:val="false"/>
          <w:color w:val="000000"/>
          <w:sz w:val="28"/>
        </w:rPr>
        <w:t>58) аудандық ұйымдардың қызметін үйлестіру және оларға ауылдық аумақтарды дамыту мәселелері бойынша әдіснамалық көмек көрсету.</w:t>
      </w:r>
      <w:r>
        <w:br/>
      </w:r>
      <w:r>
        <w:rPr>
          <w:rFonts w:ascii="Times New Roman"/>
          <w:b w:val="false"/>
          <w:i w:val="false"/>
          <w:color w:val="000000"/>
          <w:sz w:val="28"/>
        </w:rPr>
        <w:t>
      </w:t>
      </w:r>
      <w:r>
        <w:rPr>
          <w:rFonts w:ascii="Times New Roman"/>
          <w:b w:val="false"/>
          <w:i w:val="false"/>
          <w:color w:val="000000"/>
          <w:sz w:val="28"/>
        </w:rPr>
        <w:t>17. Құқықтары мен міндетері:</w:t>
      </w:r>
      <w:r>
        <w:br/>
      </w:r>
      <w:r>
        <w:rPr>
          <w:rFonts w:ascii="Times New Roman"/>
          <w:b w:val="false"/>
          <w:i w:val="false"/>
          <w:color w:val="000000"/>
          <w:sz w:val="28"/>
        </w:rPr>
        <w:t>
      </w:t>
      </w:r>
      <w:r>
        <w:rPr>
          <w:rFonts w:ascii="Times New Roman"/>
          <w:b w:val="false"/>
          <w:i w:val="false"/>
          <w:color w:val="000000"/>
          <w:sz w:val="28"/>
        </w:rPr>
        <w:t>1) "Солтүстік Қазақстан облысы Мағжан Жұмабаев ауданының экономика және қаржы бөлімі" мемлекеттік мекемесіне жүктелген әрекеттерді жүзеге асыру үшін белгіленген тәртіпте Солтүстік Қазақстан облысы Мағжан Жұмабаев ауданының экономика және қаржы бөлімі" мемлекеттік мекемесінің ауданның жергілікті атқарушы органдарынан, ұйымдарынан, мекемелер және меншік нысанына қарамастан кәсіпорындардан құжаттарды, қорытынды, анықтама және басқа мәлімдемелері, қажетті ақпаратты сұрауы және алуы;</w:t>
      </w:r>
      <w:r>
        <w:br/>
      </w:r>
      <w:r>
        <w:rPr>
          <w:rFonts w:ascii="Times New Roman"/>
          <w:b w:val="false"/>
          <w:i w:val="false"/>
          <w:color w:val="000000"/>
          <w:sz w:val="28"/>
        </w:rPr>
        <w:t>
      </w:t>
      </w:r>
      <w:r>
        <w:rPr>
          <w:rFonts w:ascii="Times New Roman"/>
          <w:b w:val="false"/>
          <w:i w:val="false"/>
          <w:color w:val="000000"/>
          <w:sz w:val="28"/>
        </w:rPr>
        <w:t>2) салық органдарынан бюджет алдында белгіленген уақытта және нысан бойынша салықтардың түскен сомасы, басқа міндеттемелер туралы есептерді алуы;</w:t>
      </w:r>
      <w:r>
        <w:br/>
      </w:r>
      <w:r>
        <w:rPr>
          <w:rFonts w:ascii="Times New Roman"/>
          <w:b w:val="false"/>
          <w:i w:val="false"/>
          <w:color w:val="000000"/>
          <w:sz w:val="28"/>
        </w:rPr>
        <w:t>
      </w:t>
      </w:r>
      <w:r>
        <w:rPr>
          <w:rFonts w:ascii="Times New Roman"/>
          <w:b w:val="false"/>
          <w:i w:val="false"/>
          <w:color w:val="000000"/>
          <w:sz w:val="28"/>
        </w:rPr>
        <w:t>3) аудан бюджетін жоспарлау және орындау мәселелері бойынша Қазақстан Республикасы бюджеттік заңнамасының талаптарын бұзу себептерін анықтауға, бекітілген жергілікті бюджеттік бағдарламалардың (кіші бағдарламалардың) экономикалық тиімділігіне және мақсаттылығына баға беруі;</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заңнамаларына сәйкес аудандық коммуналдық меншіктегі аудандық коммуналдық мүлікті, соның ішінде акционерлік қоғамдардың мемлекеттік акциялар пакетін (жауапкершілігі шектеулі серіктестіктердің үлестерін) иемденуі, пайдалануы және билік етуі;</w:t>
      </w:r>
      <w:r>
        <w:br/>
      </w:r>
      <w:r>
        <w:rPr>
          <w:rFonts w:ascii="Times New Roman"/>
          <w:b w:val="false"/>
          <w:i w:val="false"/>
          <w:color w:val="000000"/>
          <w:sz w:val="28"/>
        </w:rPr>
        <w:t>
      </w:t>
      </w:r>
      <w:r>
        <w:rPr>
          <w:rFonts w:ascii="Times New Roman"/>
          <w:b w:val="false"/>
          <w:i w:val="false"/>
          <w:color w:val="000000"/>
          <w:sz w:val="28"/>
        </w:rPr>
        <w:t>5) "Солтүстік Қазақстан облысы Мағжан Жұмабаев ауданының экономика және қаржы бөлімі" мемлекеттік мекемесінің құқықтарын және мүдделерін қорғау үшін барлық деңгейдегі сот органдарына жүгіну, "Солтүстік Қазақстан облысы Мағжан Жұмабаев ауданының экономика және қаржы бөлімі" мемлекеттік мекемесін Қазақстан Республикасы Соттарында аудандық коммуналдық мүлікке иелік ету, пайдалану және билік ету мәселелері, "Солтүстік Қазақстан облысы Мағжан Жұмабаев ауданының экономика және қаржы бөлімі" мемлекеттік мекемесі қызметінің мәселелері бойынша таныстыру;</w:t>
      </w:r>
      <w:r>
        <w:br/>
      </w:r>
      <w:r>
        <w:rPr>
          <w:rFonts w:ascii="Times New Roman"/>
          <w:b w:val="false"/>
          <w:i w:val="false"/>
          <w:color w:val="000000"/>
          <w:sz w:val="28"/>
        </w:rPr>
        <w:t>
      </w:t>
      </w:r>
      <w:r>
        <w:rPr>
          <w:rFonts w:ascii="Times New Roman"/>
          <w:b w:val="false"/>
          <w:i w:val="false"/>
          <w:color w:val="000000"/>
          <w:sz w:val="28"/>
        </w:rPr>
        <w:t>6) өз құзыретінің шеңберінде аудандық коммуналдық меншіктегі жекешелендірілетін объектілерді алдын-ала сатуға дайындалу шығындарын қаржыландыру үшін қаражатты пайдалану, аукционадарды, тендерлерді ұйымдастыру және өткізу, постжекешелендіру бақылауын жүргізу, жергілікті бюджетте қарастырылған қаражат есебінен заңды және жеке тұлғалардың сараптаушы және кеңес беруші ретінде шарт негізінде қабылдау;</w:t>
      </w:r>
      <w:r>
        <w:br/>
      </w:r>
      <w:r>
        <w:rPr>
          <w:rFonts w:ascii="Times New Roman"/>
          <w:b w:val="false"/>
          <w:i w:val="false"/>
          <w:color w:val="000000"/>
          <w:sz w:val="28"/>
        </w:rPr>
        <w:t>
      </w:t>
      </w:r>
      <w:r>
        <w:rPr>
          <w:rFonts w:ascii="Times New Roman"/>
          <w:b w:val="false"/>
          <w:i w:val="false"/>
          <w:color w:val="000000"/>
          <w:sz w:val="28"/>
        </w:rPr>
        <w:t>7) шарттың талаптарын бұзғаны, соның ішінде аудандық коммуналдық меншік объектілерінің меншіктік жалға беру төлемін төлемегені немесе уақытында төлемегені үшін, тағайындалуына байланысты емес мүлік объектісін пайдалану үшін, оны жалға берушінің келісімінсіз еншілес жалға беру, өткізу үшін, сондай-ақ жалға алушымен жалға берушінің келісімінсіз қайта жаңарту үшін, объектіні қайта жабдықтау немесе өзгерту, оның ішінде орналасқан инженерлік жүйелерді және коммуникацияларды, өтеусіз пайдалану, сатып алу-сату шарттарының талаптарын бұзғаны немесе орындамағаны үшін төлемақы және айыппұл есептеу;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басқа да өкілеттікті іске асыру.</w:t>
      </w:r>
    </w:p>
    <w:bookmarkEnd w:id="5"/>
    <w:bookmarkStart w:name="z111" w:id="6"/>
    <w:p>
      <w:pPr>
        <w:spacing w:after="0"/>
        <w:ind w:left="0"/>
        <w:jc w:val="left"/>
      </w:pPr>
      <w:r>
        <w:rPr>
          <w:rFonts w:ascii="Times New Roman"/>
          <w:b/>
          <w:i w:val="false"/>
          <w:color w:val="000000"/>
        </w:rPr>
        <w:t xml:space="preserve"> 3. "Солтүстік Қазақстан облысы Мағжан Жұмабаев ауданының экономика және қаржы бөлімі" мемлекеттік мекемесінің қызметін ұйымдастыру</w:t>
      </w:r>
    </w:p>
    <w:bookmarkEnd w:id="6"/>
    <w:bookmarkStart w:name="z112" w:id="7"/>
    <w:p>
      <w:pPr>
        <w:spacing w:after="0"/>
        <w:ind w:left="0"/>
        <w:jc w:val="both"/>
      </w:pPr>
      <w:r>
        <w:rPr>
          <w:rFonts w:ascii="Times New Roman"/>
          <w:b w:val="false"/>
          <w:i w:val="false"/>
          <w:color w:val="000000"/>
          <w:sz w:val="28"/>
        </w:rPr>
        <w:t>
      18. "Солтүстік Қазақстан облысы Мағжан Жұмабаев ауданының экономика және қаржы бөлімі" мемлекеттік мекемесін басқаруды заңнамаға сәйкес белгіленген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Өкілетті орган белгілеген қолданыстағы заңдардың тәртібімен мынадай қызметтерді жүзеге асырады:</w:t>
      </w:r>
      <w:r>
        <w:br/>
      </w:r>
      <w:r>
        <w:rPr>
          <w:rFonts w:ascii="Times New Roman"/>
          <w:b w:val="false"/>
          <w:i w:val="false"/>
          <w:color w:val="000000"/>
          <w:sz w:val="28"/>
        </w:rPr>
        <w:t>
      </w:t>
      </w:r>
      <w:r>
        <w:rPr>
          <w:rFonts w:ascii="Times New Roman"/>
          <w:b w:val="false"/>
          <w:i w:val="false"/>
          <w:color w:val="000000"/>
          <w:sz w:val="28"/>
        </w:rPr>
        <w:t>1) "Солтүстік Қазақстан облысы Мағжан Жұмабаев ауданының экономика және қаржы бөлімі" мемлекеттік мекемесіне мүлікті бекітеді;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Мағжан Жұмабаев ауданының экономика және қаржы бөлімі" мемлекеттік мекемесін ұстауға арналған сметаны (шығыстар жоспарын) бекітеді;</w:t>
      </w:r>
      <w:r>
        <w:br/>
      </w:r>
      <w:r>
        <w:rPr>
          <w:rFonts w:ascii="Times New Roman"/>
          <w:b w:val="false"/>
          <w:i w:val="false"/>
          <w:color w:val="000000"/>
          <w:sz w:val="28"/>
        </w:rPr>
        <w:t>
      </w:t>
      </w:r>
      <w:r>
        <w:rPr>
          <w:rFonts w:ascii="Times New Roman"/>
          <w:b w:val="false"/>
          <w:i w:val="false"/>
          <w:color w:val="000000"/>
          <w:sz w:val="28"/>
        </w:rPr>
        <w:t>3) "Солтүстік Қазақстан облысы Мағжан Жұмабаев ауданының экономика және қаржы бөлімі" мемлекеттік мекемесіне берілген мүліктің нәтижелі пайдаланылып және сақталуына бақылау жүргізеді;</w:t>
      </w:r>
      <w:r>
        <w:br/>
      </w:r>
      <w:r>
        <w:rPr>
          <w:rFonts w:ascii="Times New Roman"/>
          <w:b w:val="false"/>
          <w:i w:val="false"/>
          <w:color w:val="000000"/>
          <w:sz w:val="28"/>
        </w:rPr>
        <w:t>
      </w:t>
      </w:r>
      <w:r>
        <w:rPr>
          <w:rFonts w:ascii="Times New Roman"/>
          <w:b w:val="false"/>
          <w:i w:val="false"/>
          <w:color w:val="000000"/>
          <w:sz w:val="28"/>
        </w:rPr>
        <w:t>4) "Солтүстік Қазақстан облысы Мағжан Жұмабаев ауданының экономика және қаржы бөлімі" мемлекеттік мекемесінің ережесін бекітеді, ережеге өзгертулер мен толықтырулар енгізеді;</w:t>
      </w:r>
      <w:r>
        <w:br/>
      </w:r>
      <w:r>
        <w:rPr>
          <w:rFonts w:ascii="Times New Roman"/>
          <w:b w:val="false"/>
          <w:i w:val="false"/>
          <w:color w:val="000000"/>
          <w:sz w:val="28"/>
        </w:rPr>
        <w:t>
      </w:t>
      </w:r>
      <w:r>
        <w:rPr>
          <w:rFonts w:ascii="Times New Roman"/>
          <w:b w:val="false"/>
          <w:i w:val="false"/>
          <w:color w:val="000000"/>
          <w:sz w:val="28"/>
        </w:rPr>
        <w:t>5) "Солтүстік Қазақстан облысы Мағжан Жұмабаев ауданының экономика және қаржы бөлімі" мемлекеттік мекемесінің құрылымын, құру тәртібін және басқару органының өкілеттік мерзімін анықтайды;</w:t>
      </w:r>
      <w:r>
        <w:br/>
      </w:r>
      <w:r>
        <w:rPr>
          <w:rFonts w:ascii="Times New Roman"/>
          <w:b w:val="false"/>
          <w:i w:val="false"/>
          <w:color w:val="000000"/>
          <w:sz w:val="28"/>
        </w:rPr>
        <w:t>
      </w:t>
      </w:r>
      <w:r>
        <w:rPr>
          <w:rFonts w:ascii="Times New Roman"/>
          <w:b w:val="false"/>
          <w:i w:val="false"/>
          <w:color w:val="000000"/>
          <w:sz w:val="28"/>
        </w:rPr>
        <w:t>6) "Солтүстік Қазақстан облысы Мағжан Жұмабаев ауданының экономика және қаржы бөлімі" мемлекеттік мекемесі басшысының жауапкершілігн және міндеттерін, құқығын анықтайды;</w:t>
      </w:r>
      <w:r>
        <w:br/>
      </w:r>
      <w:r>
        <w:rPr>
          <w:rFonts w:ascii="Times New Roman"/>
          <w:b w:val="false"/>
          <w:i w:val="false"/>
          <w:color w:val="000000"/>
          <w:sz w:val="28"/>
        </w:rPr>
        <w:t>
      </w:t>
      </w:r>
      <w:r>
        <w:rPr>
          <w:rFonts w:ascii="Times New Roman"/>
          <w:b w:val="false"/>
          <w:i w:val="false"/>
          <w:color w:val="000000"/>
          <w:sz w:val="28"/>
        </w:rPr>
        <w:t>7) "Солтүстік Қазақстан облысы Мағжан Жұмабаев ауданының экономика және қаржы бөлімі" мемлекеттік мекемесінің құрылымын және штат саны шегін бекітеді;</w:t>
      </w:r>
      <w:r>
        <w:br/>
      </w:r>
      <w:r>
        <w:rPr>
          <w:rFonts w:ascii="Times New Roman"/>
          <w:b w:val="false"/>
          <w:i w:val="false"/>
          <w:color w:val="000000"/>
          <w:sz w:val="28"/>
        </w:rPr>
        <w:t>
      </w:t>
      </w:r>
      <w:r>
        <w:rPr>
          <w:rFonts w:ascii="Times New Roman"/>
          <w:b w:val="false"/>
          <w:i w:val="false"/>
          <w:color w:val="000000"/>
          <w:sz w:val="28"/>
        </w:rPr>
        <w:t>8) жылдық қаржылық есептерін бекітеді;</w:t>
      </w:r>
      <w:r>
        <w:br/>
      </w:r>
      <w:r>
        <w:rPr>
          <w:rFonts w:ascii="Times New Roman"/>
          <w:b w:val="false"/>
          <w:i w:val="false"/>
          <w:color w:val="000000"/>
          <w:sz w:val="28"/>
        </w:rPr>
        <w:t>
      </w:t>
      </w:r>
      <w:r>
        <w:rPr>
          <w:rFonts w:ascii="Times New Roman"/>
          <w:b w:val="false"/>
          <w:i w:val="false"/>
          <w:color w:val="000000"/>
          <w:sz w:val="28"/>
        </w:rPr>
        <w:t>9) белгіленген заңдармен өзге де қызметтерді жүзеге асырады.</w:t>
      </w:r>
      <w:r>
        <w:br/>
      </w:r>
      <w:r>
        <w:rPr>
          <w:rFonts w:ascii="Times New Roman"/>
          <w:b w:val="false"/>
          <w:i w:val="false"/>
          <w:color w:val="000000"/>
          <w:sz w:val="28"/>
        </w:rPr>
        <w:t>
      </w:t>
      </w:r>
      <w:r>
        <w:rPr>
          <w:rFonts w:ascii="Times New Roman"/>
          <w:b w:val="false"/>
          <w:i w:val="false"/>
          <w:color w:val="000000"/>
          <w:sz w:val="28"/>
        </w:rPr>
        <w:t>19. "Солтүстік Қазақстан облысы Мағжан Жұмабаев ауданының экономика және қаржы бөлімі" мемлекеттік мекемесіне басшылықты "Солтүстік Қазақстан облысы Мағжан Жұмабаев ауданының экономика және қаржы бөлімі" мемлекеттік мекемесіне жүктелген міндеттерді және оның өз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ауданының экономика және қаржы бөлімі" мемлекеттік мекемесінің басшысы, қолданылып жүрген заңнамалардың басқа жағдайларын есепке алмағанда, аудан әкімімен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"Солтүстік Қазақстан облысы Мағжан Жұмабаев ауданының экономика және қаржы бөлімі" мемлекеттік мекемесі басшысының Қазақстан Республикасының қолданыстағы заңнамаларына сәйкес қызметке тағайындалатын және қызметтен босатылатын орынбасары бар.</w:t>
      </w:r>
      <w:r>
        <w:br/>
      </w:r>
      <w:r>
        <w:rPr>
          <w:rFonts w:ascii="Times New Roman"/>
          <w:b w:val="false"/>
          <w:i w:val="false"/>
          <w:color w:val="000000"/>
          <w:sz w:val="28"/>
        </w:rPr>
        <w:t>
      </w:t>
      </w:r>
      <w:r>
        <w:rPr>
          <w:rFonts w:ascii="Times New Roman"/>
          <w:b w:val="false"/>
          <w:i w:val="false"/>
          <w:color w:val="000000"/>
          <w:sz w:val="28"/>
        </w:rPr>
        <w:t>21. "Солтүстік Қазақстан облысы Мағжан Жұмабаев ауданының экономика және қаржы бөлімі" мемлекеттік мекемесінің басшысы "Солтүстік Қазақстан облысы Мағжан Жұмабаев ауданының экономика және қаржы бөлімі" мемлекеттік мекемесінің жұмысын ұйымдастырады және басқарады және "Солтүстік Қазақстан облысы Мағжан Жұмабаев ауданының экономика және қаржы бөлімі" мемлекеттік мекемесінің алдына қойған міндеттері мен олардың қызметтерінің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ауданының экономика және қаржы бөлімі" мемлекеттік мекемесінің басшысы "Солтүстік Қазақстан облысы Мағжан Жұмабаев ауданының экономика және қаржы бөлімі" мемлекеттік мекемесі қызметінің мәселлерін шешеді және оның құзыретіне сәйкес бастапқылық қағидатпен, өз еркімен іс-әрекет жасайды.</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ауданының экономика және қаржы бөлімі" мемлекеттік мекемесінің басшысы "Солтүстік Қазақстан облысы Мағжан Жұмабаев ауданының экономика және қаржы бөлімі" мемлекеттік мекемесінің қызметіне басшылықты іске асырған кезде белгіленген заңнама тәртібімен:</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ауданының экономика және қаржы бөлімі" мемлекеттік мекемесінің атынан сенімхатсыз іс-әрекет жасайды;</w:t>
      </w:r>
      <w:r>
        <w:br/>
      </w:r>
      <w:r>
        <w:rPr>
          <w:rFonts w:ascii="Times New Roman"/>
          <w:b w:val="false"/>
          <w:i w:val="false"/>
          <w:color w:val="000000"/>
          <w:sz w:val="28"/>
        </w:rPr>
        <w:t>
      </w:t>
      </w:r>
      <w:r>
        <w:rPr>
          <w:rFonts w:ascii="Times New Roman"/>
          <w:b w:val="false"/>
          <w:i w:val="false"/>
          <w:color w:val="000000"/>
          <w:sz w:val="28"/>
        </w:rPr>
        <w:t>барлық мемлекеттік органдарда, өзге де ұйымдарда "Солтүстік Қазақстан облысы Мағжан Жұмабаев ауданының экономика және қаржы бөлімі" мемлекеттік мекемесінің мүдделерін қорғайды;</w:t>
      </w:r>
      <w:r>
        <w:br/>
      </w:r>
      <w:r>
        <w:rPr>
          <w:rFonts w:ascii="Times New Roman"/>
          <w:b w:val="false"/>
          <w:i w:val="false"/>
          <w:color w:val="000000"/>
          <w:sz w:val="28"/>
        </w:rPr>
        <w:t>
      </w:t>
      </w:r>
      <w:r>
        <w:rPr>
          <w:rFonts w:ascii="Times New Roman"/>
          <w:b w:val="false"/>
          <w:i w:val="false"/>
          <w:color w:val="000000"/>
          <w:sz w:val="28"/>
        </w:rPr>
        <w:t>қолданылып жүрген заңдардың шегінде және жағдайларында мүлікке басшылық етеді;</w:t>
      </w:r>
      <w:r>
        <w:br/>
      </w:r>
      <w:r>
        <w:rPr>
          <w:rFonts w:ascii="Times New Roman"/>
          <w:b w:val="false"/>
          <w:i w:val="false"/>
          <w:color w:val="000000"/>
          <w:sz w:val="28"/>
        </w:rPr>
        <w:t>
      </w:t>
      </w:r>
      <w:r>
        <w:rPr>
          <w:rFonts w:ascii="Times New Roman"/>
          <w:b w:val="false"/>
          <w:i w:val="false"/>
          <w:color w:val="000000"/>
          <w:sz w:val="28"/>
        </w:rPr>
        <w:t>бұйрықтар шығарады және барлық қызметкерлер үшін міндетті нұсқаулар береді, сенімхаттар береді;</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ауданының экономика және қаржы бөлімі" мемлекеттік мекемесінің қызметкерлерін жұмысқа алады және жұмыстан босатады;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ауданының экономика және қаржы бөлімі" мемлекеттік мекемесінің қызметкерлеріне нормативтік-құқықтық актілерге сәйкес көтермелеу шаралары мен тәртіптік жазалар қолданады;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Мағжан Жұмабаев ауданының экономика және қаржы бөлімі" мемлекеттік мекемесінің қызметкерлерінің міндеттері мен өкілеттік шегін анықтайды;</w:t>
      </w:r>
      <w:r>
        <w:br/>
      </w:r>
      <w:r>
        <w:rPr>
          <w:rFonts w:ascii="Times New Roman"/>
          <w:b w:val="false"/>
          <w:i w:val="false"/>
          <w:color w:val="000000"/>
          <w:sz w:val="28"/>
        </w:rPr>
        <w:t>
      </w:t>
      </w:r>
      <w:r>
        <w:rPr>
          <w:rFonts w:ascii="Times New Roman"/>
          <w:b w:val="false"/>
          <w:i w:val="false"/>
          <w:color w:val="000000"/>
          <w:sz w:val="28"/>
        </w:rPr>
        <w:t>"Мемлекеттік қызмет туралы" Қазақстан Республикасының 1999 жылғы 23 шілдедегі Заңына сәйкес әзірленген негізгі Ережені сақтауды қамтамасыз етеді;</w:t>
      </w:r>
      <w:r>
        <w:br/>
      </w:r>
      <w:r>
        <w:rPr>
          <w:rFonts w:ascii="Times New Roman"/>
          <w:b w:val="false"/>
          <w:i w:val="false"/>
          <w:color w:val="000000"/>
          <w:sz w:val="28"/>
        </w:rPr>
        <w:t>
      </w:t>
      </w:r>
      <w:r>
        <w:rPr>
          <w:rFonts w:ascii="Times New Roman"/>
          <w:b w:val="false"/>
          <w:i w:val="false"/>
          <w:color w:val="000000"/>
          <w:sz w:val="28"/>
        </w:rPr>
        <w:t>осы Ережемен және уәкілетті органмен, қолданылып жүрген заңнамалармен оған жүктелген басқа да қызметтерді іске асырады.</w:t>
      </w:r>
      <w:r>
        <w:br/>
      </w:r>
      <w:r>
        <w:rPr>
          <w:rFonts w:ascii="Times New Roman"/>
          <w:b w:val="false"/>
          <w:i w:val="false"/>
          <w:color w:val="000000"/>
          <w:sz w:val="28"/>
        </w:rPr>
        <w:t>
      </w:t>
      </w:r>
      <w:r>
        <w:rPr>
          <w:rFonts w:ascii="Times New Roman"/>
          <w:b w:val="false"/>
          <w:i w:val="false"/>
          <w:color w:val="000000"/>
          <w:sz w:val="28"/>
        </w:rPr>
        <w:t>22. "Солтүстік Қазақстан облысы Мағжан Жұмабаев ауданының экономика және қаржы бөлімі" мемлекеттік мекемесінің зейнеткерлік жасқа толған қызметкерлерінің зейнеткерлік қамтамасыз етілуі мемлекеттік қызмет және зейнеткерлік қамтамасыз ету туралы қолданыстағы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23. "Солтүстік Қазақстан облысы Мағжан Жұмабаев ауданының экономика және қаржы бөлімі" мемлекеттік мекемесінің жұмыс тәртібі "Солтүстік Қазақстан облысы Мағжан Жұмабаев ауданының экономика және қаржы бөлімі" мемлекеттік мекемесінің жұмыс регламентімен белгіленеді және Қазақстан Республикасының еңбек заңнамасының талаптарына қарсы болмауы тиіс.</w:t>
      </w:r>
    </w:p>
    <w:bookmarkEnd w:id="7"/>
    <w:bookmarkStart w:name="z140" w:id="8"/>
    <w:p>
      <w:pPr>
        <w:spacing w:after="0"/>
        <w:ind w:left="0"/>
        <w:jc w:val="left"/>
      </w:pPr>
      <w:r>
        <w:rPr>
          <w:rFonts w:ascii="Times New Roman"/>
          <w:b/>
          <w:i w:val="false"/>
          <w:color w:val="000000"/>
        </w:rPr>
        <w:t xml:space="preserve"> 4. "Солтүстік Қазақстан облысы Мағжан Жұмабаев ауданының экономика және қаржы бөлімі" мемлекеттік мекемесінің мүлкі</w:t>
      </w:r>
    </w:p>
    <w:bookmarkEnd w:id="8"/>
    <w:bookmarkStart w:name="z141" w:id="9"/>
    <w:p>
      <w:pPr>
        <w:spacing w:after="0"/>
        <w:ind w:left="0"/>
        <w:jc w:val="both"/>
      </w:pPr>
      <w:r>
        <w:rPr>
          <w:rFonts w:ascii="Times New Roman"/>
          <w:b w:val="false"/>
          <w:i w:val="false"/>
          <w:color w:val="000000"/>
          <w:sz w:val="28"/>
        </w:rPr>
        <w:t>
      24. "Солтүстік Қазақстан облысы Мағжан Жұмабаев ауданының экономика және қаржы бөлімі" мемлекеттік мекемесінің мүлкі, оған мемлекет берген мүлік есебінен және негізгі қорлар мен айналым қаражатынан, сондай-ақ "Солтүстік Қазақстан облысы Мағжан Жұмабаев ауданының экономика және қаржы бөлімі" мемлекеттік мекемесінің теңгерімінде құны көрсетілген басқа да мүліктен қалыптастырылады.</w:t>
      </w:r>
      <w:r>
        <w:br/>
      </w:r>
      <w:r>
        <w:rPr>
          <w:rFonts w:ascii="Times New Roman"/>
          <w:b w:val="false"/>
          <w:i w:val="false"/>
          <w:color w:val="000000"/>
          <w:sz w:val="28"/>
        </w:rPr>
        <w:t>
      </w:t>
      </w:r>
      <w:r>
        <w:rPr>
          <w:rFonts w:ascii="Times New Roman"/>
          <w:b w:val="false"/>
          <w:i w:val="false"/>
          <w:color w:val="000000"/>
          <w:sz w:val="28"/>
        </w:rPr>
        <w:t>25. "Солтүстік Қазақстан облысы Мағжан Жұмабаев ауданының экономика және қаржы бөлімі" мемлекеттік мекемесінің мүлкі оған жедел басқару құқығында тиесілі және мемлекеттік мүлікке жатады.</w:t>
      </w:r>
      <w:r>
        <w:br/>
      </w:r>
      <w:r>
        <w:rPr>
          <w:rFonts w:ascii="Times New Roman"/>
          <w:b w:val="false"/>
          <w:i w:val="false"/>
          <w:color w:val="000000"/>
          <w:sz w:val="28"/>
        </w:rPr>
        <w:t>
      </w:t>
      </w:r>
      <w:r>
        <w:rPr>
          <w:rFonts w:ascii="Times New Roman"/>
          <w:b w:val="false"/>
          <w:i w:val="false"/>
          <w:color w:val="000000"/>
          <w:sz w:val="28"/>
        </w:rPr>
        <w:t>26. "Солтүстік Қазақстан облысы Мағжан Жұмабаев ауданының экономика және қаржы бөлімі" мемлекеттік мекемесі Қазақстан Республикасының қолданыстағы заңнамасына сәйкес бухгалтерлік есеп жүргізеді және есептерді ұсынады.</w:t>
      </w:r>
      <w:r>
        <w:br/>
      </w:r>
      <w:r>
        <w:rPr>
          <w:rFonts w:ascii="Times New Roman"/>
          <w:b w:val="false"/>
          <w:i w:val="false"/>
          <w:color w:val="000000"/>
          <w:sz w:val="28"/>
        </w:rPr>
        <w:t>
      </w:t>
      </w:r>
      <w:r>
        <w:rPr>
          <w:rFonts w:ascii="Times New Roman"/>
          <w:b w:val="false"/>
          <w:i w:val="false"/>
          <w:color w:val="000000"/>
          <w:sz w:val="28"/>
        </w:rPr>
        <w:t>27. Егер Қазақстан Республикасы заңнамасында өзгеше көзделмесе "Солтүстік Қазақстан облысы Мағжан Жұмабаев ауданының экономика және қаржы бөлімі"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9"/>
    <w:bookmarkStart w:name="z145" w:id="10"/>
    <w:p>
      <w:pPr>
        <w:spacing w:after="0"/>
        <w:ind w:left="0"/>
        <w:jc w:val="left"/>
      </w:pPr>
      <w:r>
        <w:rPr>
          <w:rFonts w:ascii="Times New Roman"/>
          <w:b/>
          <w:i w:val="false"/>
          <w:color w:val="000000"/>
        </w:rPr>
        <w:t xml:space="preserve"> 5. "Солтүстік Қазақстан облысы Мағжан Жұмабаев ауданының экономика және қаржы бөлімі" мемлекеттік мекемесін қайта ұйымдастыру және тарату</w:t>
      </w:r>
    </w:p>
    <w:bookmarkEnd w:id="10"/>
    <w:bookmarkStart w:name="z146" w:id="11"/>
    <w:p>
      <w:pPr>
        <w:spacing w:after="0"/>
        <w:ind w:left="0"/>
        <w:jc w:val="both"/>
      </w:pPr>
      <w:r>
        <w:rPr>
          <w:rFonts w:ascii="Times New Roman"/>
          <w:b w:val="false"/>
          <w:i w:val="false"/>
          <w:color w:val="000000"/>
          <w:sz w:val="28"/>
        </w:rPr>
        <w:t>
      28. "Солтүстік Қазақстан облысы Мағжан Жұмабаев ауданының экономика және қаржы бөлімі"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