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d629" w14:textId="1e3d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ауданының 2015-2017 жылдарға арналған бюджеті туралы" Солтүстік Қазақстан облысы Мағжан Жұмабаев ауданы мәслихатының 2014 жылғы 23 желтоқсандағы № 34-4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2015 жылғы 31 наурыздағы № 37-1 шешімі. Солтүстік Қазақстан облысының Әділет департаментінде 2015 жылғы 10 сәуірде N 3197 болып тіркелді. Қолданылу мерзімінің өтуіне байланысты күші жойылды (Солтүстік Қазақстан облысы Мағжан Жұмабаев ауданы мәслихаты аппаратының 2016 жылғы 13 қаңтардағы N 10.2.1-15/7)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Мағжан Жұмабаев ауданы мәслихаты аппаратының 13.01.2016 N 10.2.1-15/7).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Мағжан Жұмабаев ауданының 2015-2017 жылдарға арналған бюджеті туралы" Солтүстік Қазақстан облысы Мағжан Жұмабаев ауданы мәслихатының 2014 жылғы 23 желтоқсандағы № 34-4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3043 тіркелген, "Мағжан Жұлдызы" аудандық газетінде 2015 жылғы 16 қаңтарда, "Вести" аудандық газетінде 2015 жылғы 16 қаңтарда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жариялансын: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2015-2017 жылдарға, соның ішінде 2015 жылға арналған бюджеті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3 422 711,0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–485 843,0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9 588,0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57 037,0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трансферттердің түсімі – 2 870 243,0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3 424 714,5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7 212,0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8 919,0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1 707,0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(- 9 215,5)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(профицитті пайдалану) – </w:t>
      </w:r>
      <w:r>
        <w:rPr>
          <w:rFonts w:ascii="Times New Roman"/>
          <w:b w:val="false"/>
          <w:i w:val="false"/>
          <w:color w:val="000000"/>
          <w:sz w:val="28"/>
        </w:rPr>
        <w:t>9 215,5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 түсімдері – 8 919,0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–1 707,0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қаражаттардың пайдаланылатын қалдықтары – 2 003,5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2015 жылға арналған аудан бюджетінде республикалық бюджеттен нысаналы трансферттердің түсімдері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Бәйтерек, Медвежка, Лебяжье, Бастомар, Конюхов, Майбалық ауылдарына су тартқы мен бұру құрылысын аяқтауға және ауылдық елді мекендердегі сумен жабдықтау және су бұру жүйесін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мемлекеттік мекемелердің мемлекеттік қызметшілері болып табылмайтын жұмыскерлердің, сондай-ақ мемлекеттік қазыналық кәсіпорындар жұмыскерлерінің лауазымдық айлықақыларына ерекше еңбек жағдайлары үшін ай сайынғы үстемеақы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білім берудің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үш деңгейлі жүйе бойынша біліктілікті арттырудан өткен мұғалімдердің еңбек ақысын жоғарылатуға;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атаулы әлеуметтік көмекті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18 жасқа дейінгі балаларға мемлекеттік жәрдемақылар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халықты әлеуметтік қорғау және көмек көрсетуге (мүгедектерді міндетті гигиеналық құралдармен қамтамасыз ету нормаларын ұлғайту);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Ұлы Отан соғысындағы Жеңістің жетпіс жылдығына арналған іс-шараларды өткізуге,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біржолғы материалдық көмек көрсетуге,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материалдық көмек төлегені үшін екінші деңгейлі банктерге комиссиялық сыйақы;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азаматтық хал актілерін тіркеу бөлімінің штаттық 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агроөнеркәсіп кешені жергілікті атқарушы органдарының бөлімшелерін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Қазақстан Республикасы Ұлттық қорынан нысаналы трансферт есебінен білім берудің мектепке дейінгі ұйымдарында Мемлекеттік білім беру тапсырысын іске асыруға.";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2015 жылға арналған аудан бюджетінде облыстық бюджеттен нысаналы трансферттердің түсімдері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Жұмыспен қамту 2020 жол картасы аясында әлеуметтік-мәдени объектілерді жөндеуге және елді мекендерді абаттандыруға ортақтаса қаржыландыруға ("Жұмыспен қамту 2020 жол картасын бекіту туралы" Қазақстан Республикасы Үкіметінің 2013 жылғы 19 маусымдағы № 636 қаулысымен бекітілген), соның ішінде білім беру объектілерін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атаулы күндерге және мерекелік күндерге әлеуметтік көмек көрсету көлемін ұлғайтуға,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 қатысушылары мен мүгедектеріне,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 жылдарында тылдағы жанқиярлық еңбегі және мінсіз әскери қызметі үшін бұрынғы КСР Одағының ордендерімен және медальдарымен марапатталғандарға;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энзоотикалық ауруларға қарсы алдын алу іс-шараларын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оқулықтар сатып алуға және жеткізуге;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Интернет жүйесінде қызметтерді ұсынуға.";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Жергілікті атқарушы органның 2015 жылға арналған резерві 241,3 мың теңге сомасында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31 наурыздағы № 37-1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23 желтоқсандағы № 34-4 шешіміне 1-қосымша</w:t>
            </w:r>
          </w:p>
        </w:tc>
      </w:tr>
    </w:tbl>
    <w:bookmarkStart w:name="z5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838"/>
        <w:gridCol w:w="591"/>
        <w:gridCol w:w="838"/>
        <w:gridCol w:w="4094"/>
        <w:gridCol w:w="2903"/>
        <w:gridCol w:w="244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3 424 714,5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үй-жайларын және құрылыстарын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2 144 206,6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қарау және халыққа психология-педагогикалық консультативтік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бойынша 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 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 тәрбиешілерге берілген баланы (балаларды) асырау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қорына тұрғын үйлерді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дамыту, жайғастыру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және мәдениет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 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сатудан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(профицит)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- 9 215,5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(профицитті қолдану)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31 наурыздағы № 37-1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23 желтоқсандағы № 34-4 шешіміне 4-қосымша</w:t>
            </w:r>
          </w:p>
        </w:tc>
      </w:tr>
    </w:tbl>
    <w:bookmarkStart w:name="z26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ауылдық округтерінің 2015 жылға арналған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488"/>
        <w:gridCol w:w="488"/>
        <w:gridCol w:w="1784"/>
        <w:gridCol w:w="1135"/>
        <w:gridCol w:w="847"/>
        <w:gridCol w:w="848"/>
        <w:gridCol w:w="848"/>
        <w:gridCol w:w="991"/>
        <w:gridCol w:w="848"/>
        <w:gridCol w:w="848"/>
        <w:gridCol w:w="991"/>
        <w:gridCol w:w="991"/>
        <w:gridCol w:w="849"/>
      </w:tblGrid>
      <w:tr>
        <w:trPr>
          <w:trHeight w:val="30" w:hRule="atLeast"/>
        </w:trPr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 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788"/>
        <w:gridCol w:w="921"/>
        <w:gridCol w:w="788"/>
        <w:gridCol w:w="921"/>
        <w:gridCol w:w="921"/>
        <w:gridCol w:w="788"/>
        <w:gridCol w:w="788"/>
        <w:gridCol w:w="788"/>
        <w:gridCol w:w="788"/>
        <w:gridCol w:w="788"/>
        <w:gridCol w:w="921"/>
        <w:gridCol w:w="921"/>
        <w:gridCol w:w="788"/>
        <w:gridCol w:w="921"/>
        <w:gridCol w:w="921"/>
        <w:gridCol w:w="788"/>
        <w:gridCol w:w="921"/>
        <w:gridCol w:w="921"/>
        <w:gridCol w:w="921"/>
        <w:gridCol w:w="921"/>
        <w:gridCol w:w="921"/>
        <w:gridCol w:w="921"/>
        <w:gridCol w:w="921"/>
        <w:gridCol w:w="921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