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4bd4" w14:textId="510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Солтүстік Қазақстан облысы Мағжан Жұмабаев ауданы мәслихатының 2009 жылғы 25 желтоқсандағы № 20-7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2015 жылғы 27 ақпандағы № 36-4 шешімі. Солтүстік Қазақстан облысының Әділет департаментінде 2015 жылғы 2 сәуірде N 3190 болып тіркелді. Күші жойылды - Солтүстік Қазақстан облысы Мағжан Жұмабаев ауданы мәслихатының 2018 жылғы 18 сәуірдегі № 18-3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мәслихатының 18.04.2018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ставкалары туралы" Солтүстік Қазақстан облысы Мағжан Жұмабаев ауданы мәслихатының 2009 жылғы 25 желтоқсандағы № 20-7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14 қаңтарда № 13-9-111 тіркелген, аудандық "Мағжан жұлдызы" газетінде 2010 жылғы 22 қаңтарда, аудандық "Вести" газетінде 2010 жылғы 22 қаңтарда жарияланған, бұдан әрі - шешім)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Автотұрақтарға (паркингтерге), автомобильге май құю станцияларына бөлінген (бөліп шығарылған) және казино орналасқан жерлерді қоспағанда, жер салығының базалық ставкалары мынадай жерлерге 50 % жоғарылатылсын: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тұлғаларға берілген ауыл шаруашылығы маңызындағы;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(үй жанындағы жер учаскелерін қоспағанда);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мекендерден тысқары орналасқан өнеркәсіптік.".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2015 жылдың 01 қаңтарынан бастап туындаған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 Басшысы      А. Кемелев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2015 жылғы 27 ақпан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