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6002" w14:textId="bb16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коммуналдық мүлкін мүліктік жалдауға (жалға алуға) беру кезіндегі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2015 жылғы 19 ақпандағы № 41 қаулысы. Солтүстік Қазақстан облысының Әділет департаментінде 2015 жылғы 20 наурызда N 3174 болып тіркелді. Күші жойылды – Солтүстік Қазақстан облысы Мағжан Жұмабаев ауданы әкімдігінің 2015 жылғы 17 шілдедегі N 222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Мағжан Жұмабаев ауданы әкімдігінің 17.07.2015 </w:t>
      </w:r>
      <w:r>
        <w:rPr>
          <w:rFonts w:ascii="Times New Roman"/>
          <w:b w:val="false"/>
          <w:i w:val="false"/>
          <w:color w:val="ff0000"/>
          <w:sz w:val="28"/>
        </w:rPr>
        <w:t>N 222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 </w:t>
      </w:r>
      <w:r>
        <w:rPr>
          <w:rFonts w:ascii="Times New Roman"/>
          <w:b w:val="false"/>
          <w:i w:val="false"/>
          <w:color w:val="000000"/>
          <w:sz w:val="28"/>
        </w:rPr>
        <w:t>1) тармақшасына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бекiтiлген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Мағжан Жұмабаев ауданының коммуналдық мүлкін мүліктік жалдауға (жалға алуға) беру кезіндегі жалдау ақысының мөлшерлемесін есептеудің қоса берілген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Мағжан Жұмабаев ауданы әкімінің орынбасары Ж.Т. Есдәулетовке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он күнтізбелік күн өткен соң қолданысқа енгізіледі және 2015 жылғы 1 қаңтардан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әкімдігінің 2015 жылғы 19 ақпандағы № 41 қаулысымен бекітілді</w:t>
            </w:r>
          </w:p>
        </w:tc>
      </w:tr>
    </w:tbl>
    <w:bookmarkStart w:name="z9" w:id="0"/>
    <w:p>
      <w:pPr>
        <w:spacing w:after="0"/>
        <w:ind w:left="0"/>
        <w:jc w:val="left"/>
      </w:pPr>
      <w:r>
        <w:rPr>
          <w:rFonts w:ascii="Times New Roman"/>
          <w:b/>
          <w:i w:val="false"/>
          <w:color w:val="000000"/>
        </w:rPr>
        <w:t xml:space="preserve"> Мағжан Жұмабаев ауданының коммуналдық мүлкін мүліктік жалдауға (жалға алуға) беру кезіндегі жалдау ақысының мөлшерлеме есебінің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Мағжан Жұмабаев ауданының коммуналдық мүлкін мүліктік жалдауға (жалға алуға) беру кезіндегі жалдау ақысының мөлшерлеме есебінің осы Қағидасы (бұдан әрі – Қағида)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Мағжан Жұмабаев ауданының коммуналдық мүлкін мүліктік жалдауға (жалға алуға) беру кезіндегі жалдау ақысының мөлшерлеме есебінің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Заңды тұлғалардың аудандық коммуналдық теңгеріміндегі мемлекеттік тұрғын емес қорының объектілерін мүліктік жалдауға (жалға алуға) беру кезіндегі жылдық жалдау ақысының мөлшерлемесін есептеу құрылыс түрін, тұрғын емес қорының түрін, жайлылық дәрежесін, аумақтық орналасуын, жалдаушының қызмет түрін, ұйымдастырушылық-құқықтық үлгісін ескеретін базалық мөлшерлеме және қолданылатын коэффициенттердің негізінде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 және келесі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Ат = Рбс х S х Кт х Кк х Кжд х Ко х Кқт х Кұқн,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Ат – аудандық коммуналдық заңды тұлғалардың теңгеріміндегі мемлекеттік тұрғын емес қор объектілерін жалдау ақысының 1 шаршы метрге мөлшерлемесі жылына;</w:t>
      </w:r>
      <w:r>
        <w:br/>
      </w:r>
      <w:r>
        <w:rPr>
          <w:rFonts w:ascii="Times New Roman"/>
          <w:b w:val="false"/>
          <w:i w:val="false"/>
          <w:color w:val="000000"/>
          <w:sz w:val="28"/>
        </w:rPr>
        <w:t>
      </w:t>
      </w:r>
      <w:r>
        <w:rPr>
          <w:rFonts w:ascii="Times New Roman"/>
          <w:b w:val="false"/>
          <w:i w:val="false"/>
          <w:color w:val="000000"/>
          <w:sz w:val="28"/>
        </w:rPr>
        <w:t>Рбс – 1 шаршы метр үшін мүліктік жалдау ақысының базалық мөлшерлемесі, теңге жылына;</w:t>
      </w:r>
      <w:r>
        <w:br/>
      </w:r>
      <w:r>
        <w:rPr>
          <w:rFonts w:ascii="Times New Roman"/>
          <w:b w:val="false"/>
          <w:i w:val="false"/>
          <w:color w:val="000000"/>
          <w:sz w:val="28"/>
        </w:rPr>
        <w:t>
      </w:t>
      </w:r>
      <w:r>
        <w:rPr>
          <w:rFonts w:ascii="Times New Roman"/>
          <w:b w:val="false"/>
          <w:i w:val="false"/>
          <w:color w:val="000000"/>
          <w:sz w:val="28"/>
        </w:rPr>
        <w:t>S – жалданатын алаң, шаршы метр, ғимаратта бөлмелердің бөлігін жалдауды есептеу кезінде мүліктік жалдауға (жалға алуға) берілетін алаңның 25% көлемінде осы алаңдарды жалдаушымен ортақ пайдаланылатын орындарға рұқсат етілетіндерді есепке алу қажет;</w:t>
      </w:r>
      <w:r>
        <w:br/>
      </w:r>
      <w:r>
        <w:rPr>
          <w:rFonts w:ascii="Times New Roman"/>
          <w:b w:val="false"/>
          <w:i w:val="false"/>
          <w:color w:val="000000"/>
          <w:sz w:val="28"/>
        </w:rPr>
        <w:t>
      </w:t>
      </w:r>
      <w:r>
        <w:rPr>
          <w:rFonts w:ascii="Times New Roman"/>
          <w:b w:val="false"/>
          <w:i w:val="false"/>
          <w:color w:val="000000"/>
          <w:sz w:val="28"/>
        </w:rPr>
        <w:t>Кт - құрылым түрін ескеретін коэффициент;</w:t>
      </w:r>
      <w:r>
        <w:br/>
      </w:r>
      <w:r>
        <w:rPr>
          <w:rFonts w:ascii="Times New Roman"/>
          <w:b w:val="false"/>
          <w:i w:val="false"/>
          <w:color w:val="000000"/>
          <w:sz w:val="28"/>
        </w:rPr>
        <w:t>
      </w:t>
      </w:r>
      <w:r>
        <w:rPr>
          <w:rFonts w:ascii="Times New Roman"/>
          <w:b w:val="false"/>
          <w:i w:val="false"/>
          <w:color w:val="000000"/>
          <w:sz w:val="28"/>
        </w:rPr>
        <w:t>Кт – тұрғын емес жай түрін ескеретін коэффициент;</w:t>
      </w:r>
      <w:r>
        <w:br/>
      </w:r>
      <w:r>
        <w:rPr>
          <w:rFonts w:ascii="Times New Roman"/>
          <w:b w:val="false"/>
          <w:i w:val="false"/>
          <w:color w:val="000000"/>
          <w:sz w:val="28"/>
        </w:rPr>
        <w:t>
      </w:t>
      </w:r>
      <w:r>
        <w:rPr>
          <w:rFonts w:ascii="Times New Roman"/>
          <w:b w:val="false"/>
          <w:i w:val="false"/>
          <w:color w:val="000000"/>
          <w:sz w:val="28"/>
        </w:rPr>
        <w:t>Кжд - үй-жайдың жайлылығын ескеретін коэффициент;</w:t>
      </w:r>
      <w:r>
        <w:br/>
      </w:r>
      <w:r>
        <w:rPr>
          <w:rFonts w:ascii="Times New Roman"/>
          <w:b w:val="false"/>
          <w:i w:val="false"/>
          <w:color w:val="000000"/>
          <w:sz w:val="28"/>
        </w:rPr>
        <w:t>
      </w:t>
      </w:r>
      <w:r>
        <w:rPr>
          <w:rFonts w:ascii="Times New Roman"/>
          <w:b w:val="false"/>
          <w:i w:val="false"/>
          <w:color w:val="000000"/>
          <w:sz w:val="28"/>
        </w:rPr>
        <w:t>Ко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Кқт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Кұқн -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 ақысын есептеу. </w:t>
      </w:r>
      <w:r>
        <w:br/>
      </w:r>
      <w:r>
        <w:rPr>
          <w:rFonts w:ascii="Times New Roman"/>
          <w:b w:val="false"/>
          <w:i w:val="false"/>
          <w:color w:val="000000"/>
          <w:sz w:val="28"/>
        </w:rPr>
        <w:t>
      </w:t>
      </w:r>
      <w:r>
        <w:rPr>
          <w:rFonts w:ascii="Times New Roman"/>
          <w:b w:val="false"/>
          <w:i w:val="false"/>
          <w:color w:val="000000"/>
          <w:sz w:val="28"/>
        </w:rPr>
        <w:t>Мемлекеттік тұрғын емес қордың объектілерін қоспағанда, аудандық коммуналдық меншіктің автокөлік құралдарын, жабдықтары мен өзге де мүлкін мүліктік жалдауға (жалға алуға) берудің жылдық ақысы төмендегідей болып белгіленеді:</w:t>
      </w:r>
      <w:r>
        <w:br/>
      </w:r>
      <w:r>
        <w:rPr>
          <w:rFonts w:ascii="Times New Roman"/>
          <w:b w:val="false"/>
          <w:i w:val="false"/>
          <w:color w:val="000000"/>
          <w:sz w:val="28"/>
        </w:rPr>
        <w:t>
      </w:t>
      </w:r>
      <w:r>
        <w:rPr>
          <w:rFonts w:ascii="Times New Roman"/>
          <w:b w:val="false"/>
          <w:i w:val="false"/>
          <w:color w:val="000000"/>
          <w:sz w:val="28"/>
        </w:rPr>
        <w:t>Ар = С х К1 х К2,</w:t>
      </w:r>
      <w:r>
        <w:br/>
      </w:r>
      <w:r>
        <w:rPr>
          <w:rFonts w:ascii="Times New Roman"/>
          <w:b w:val="false"/>
          <w:i w:val="false"/>
          <w:color w:val="000000"/>
          <w:sz w:val="28"/>
        </w:rPr>
        <w:t>
      </w:t>
      </w:r>
      <w:r>
        <w:rPr>
          <w:rFonts w:ascii="Times New Roman"/>
          <w:b w:val="false"/>
          <w:i w:val="false"/>
          <w:color w:val="000000"/>
          <w:sz w:val="28"/>
        </w:rPr>
        <w:t>мұнда: Ар –жалдау ақысының жылдық мөлшерлемесі;</w:t>
      </w:r>
      <w:r>
        <w:br/>
      </w:r>
      <w:r>
        <w:rPr>
          <w:rFonts w:ascii="Times New Roman"/>
          <w:b w:val="false"/>
          <w:i w:val="false"/>
          <w:color w:val="000000"/>
          <w:sz w:val="28"/>
        </w:rPr>
        <w:t>
      </w:t>
      </w:r>
      <w:r>
        <w:rPr>
          <w:rFonts w:ascii="Times New Roman"/>
          <w:b w:val="false"/>
          <w:i w:val="false"/>
          <w:color w:val="000000"/>
          <w:sz w:val="28"/>
        </w:rPr>
        <w:t xml:space="preserve">С – жалдаудың жылдық базалық мөлшерлемесі, тең қолданылады С=(Sбал.* Nаморт.), </w:t>
      </w:r>
      <w:r>
        <w:br/>
      </w:r>
      <w:r>
        <w:rPr>
          <w:rFonts w:ascii="Times New Roman"/>
          <w:b w:val="false"/>
          <w:i w:val="false"/>
          <w:color w:val="000000"/>
          <w:sz w:val="28"/>
        </w:rPr>
        <w:t>
      </w:t>
      </w:r>
      <w:r>
        <w:rPr>
          <w:rFonts w:ascii="Times New Roman"/>
          <w:b w:val="false"/>
          <w:i w:val="false"/>
          <w:color w:val="000000"/>
          <w:sz w:val="28"/>
        </w:rPr>
        <w:t xml:space="preserve">мұнда: </w:t>
      </w:r>
      <w:r>
        <w:br/>
      </w:r>
      <w:r>
        <w:rPr>
          <w:rFonts w:ascii="Times New Roman"/>
          <w:b w:val="false"/>
          <w:i w:val="false"/>
          <w:color w:val="000000"/>
          <w:sz w:val="28"/>
        </w:rPr>
        <w:t>
      </w:t>
      </w:r>
      <w:r>
        <w:rPr>
          <w:rFonts w:ascii="Times New Roman"/>
          <w:b w:val="false"/>
          <w:i w:val="false"/>
          <w:color w:val="000000"/>
          <w:sz w:val="28"/>
        </w:rPr>
        <w:t>S бал. - тапсырылатын объектінің бастапқы құны;</w:t>
      </w:r>
      <w:r>
        <w:br/>
      </w:r>
      <w:r>
        <w:rPr>
          <w:rFonts w:ascii="Times New Roman"/>
          <w:b w:val="false"/>
          <w:i w:val="false"/>
          <w:color w:val="000000"/>
          <w:sz w:val="28"/>
        </w:rPr>
        <w:t>
      </w:t>
      </w:r>
      <w:r>
        <w:rPr>
          <w:rFonts w:ascii="Times New Roman"/>
          <w:b w:val="false"/>
          <w:i w:val="false"/>
          <w:color w:val="000000"/>
          <w:sz w:val="28"/>
        </w:rPr>
        <w:t>N аморт. - жылдық тозу нормасы, Қазақстан Республикасы Салық кодексіне сәйкес тіркелген активтер амортизацияларының шекті нормалары негізінде анықталады.</w:t>
      </w:r>
      <w:r>
        <w:br/>
      </w:r>
      <w:r>
        <w:rPr>
          <w:rFonts w:ascii="Times New Roman"/>
          <w:b w:val="false"/>
          <w:i w:val="false"/>
          <w:color w:val="000000"/>
          <w:sz w:val="28"/>
        </w:rPr>
        <w:t>
      </w:t>
      </w:r>
      <w:r>
        <w:rPr>
          <w:rFonts w:ascii="Times New Roman"/>
          <w:b w:val="false"/>
          <w:i w:val="false"/>
          <w:color w:val="000000"/>
          <w:sz w:val="28"/>
        </w:rPr>
        <w:t xml:space="preserve">К1 - пайдалану мерзімін ескеретін коэффициент; </w:t>
      </w:r>
      <w:r>
        <w:br/>
      </w:r>
      <w:r>
        <w:rPr>
          <w:rFonts w:ascii="Times New Roman"/>
          <w:b w:val="false"/>
          <w:i w:val="false"/>
          <w:color w:val="000000"/>
          <w:sz w:val="28"/>
        </w:rPr>
        <w:t>
      </w:t>
      </w:r>
      <w:r>
        <w:rPr>
          <w:rFonts w:ascii="Times New Roman"/>
          <w:b w:val="false"/>
          <w:i w:val="false"/>
          <w:color w:val="000000"/>
          <w:sz w:val="28"/>
        </w:rPr>
        <w:t xml:space="preserve">К2 - пайдалану жағдайын ескеретін коэффициент. </w:t>
      </w:r>
      <w:r>
        <w:br/>
      </w:r>
      <w:r>
        <w:rPr>
          <w:rFonts w:ascii="Times New Roman"/>
          <w:b w:val="false"/>
          <w:i w:val="false"/>
          <w:color w:val="000000"/>
          <w:sz w:val="28"/>
        </w:rPr>
        <w:t>
      </w:t>
      </w:r>
      <w:r>
        <w:rPr>
          <w:rFonts w:ascii="Times New Roman"/>
          <w:b w:val="false"/>
          <w:i w:val="false"/>
          <w:color w:val="000000"/>
          <w:sz w:val="28"/>
        </w:rPr>
        <w:t>4. Коэффициент кестеде болмаған жағдайда, 1-ге тең коэффициент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ауданының коммуналдық мүлкін мүліктік жалдауға (жалға алуға) беру кезіндегі жалдау ақысының мөлшерлемесін есептеу Қағидаларына 1-қосымша</w:t>
            </w:r>
          </w:p>
        </w:tc>
      </w:tr>
    </w:tbl>
    <w:bookmarkStart w:name="z35" w:id="1"/>
    <w:p>
      <w:pPr>
        <w:spacing w:after="0"/>
        <w:ind w:left="0"/>
        <w:jc w:val="left"/>
      </w:pPr>
      <w:r>
        <w:rPr>
          <w:rFonts w:ascii="Times New Roman"/>
          <w:b/>
          <w:i w:val="false"/>
          <w:color w:val="000000"/>
        </w:rPr>
        <w:t xml:space="preserve"> Ауданның коммуналдық мүлкін мүліктік жалдауға (жалға алуға) беру кезіндегі құрылым түрін, тұрғын емес қорының түрін, жайлылық деңгейін, аумақтық орналасуын, жалдаушының қызмет түрін, ұйымдастыру-құқықтық үлгісін есепке алатын базалық мөлшерлеме және қолданылатын коэффициенттердің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431"/>
        <w:gridCol w:w="3325"/>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 аумақтық бірлік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 көлемі</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Мағжан Жұмабаев ауданы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Тиісті жылға республикалық бюджет туралы Қазақстан Республикасы Заңымен белгіленген 1,5 айлық есептік көрсеткіш</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спорттық ғимараттар (стадиондар, спорттық залдар)</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(Кк)</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 ғимараттағы үй-жай</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жапсарлас-жанаса салынған бөлігі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астыңғы (жартылай жертөле) бөлігі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Қолайлылық дәрежесін ескеретін коэффициент (Кжд)</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(электр энергиясы, кәріз, сумен қамтамасыздандыру, жылу) коммуникациялардың қандай да бір түрлері жоқ болса, әрбір түрге 0,1-ге азаяды</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(Ко):</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аудандық орталықтар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ауылдық елді мекендер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(Кқт):</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5.1 халыққа қызмет көрсетуге арналған банктердің, "Қазпошта" Акционерлік қоғамның есеп айырысу - кассалық орталықтары үшін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 үй қызметтерін ұйымдастыру үшін және оқу орындарының жатақханаларында сауда қызметтерін ұйымдастыру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тамақтануды ұйымдастыру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5.5 мынадай салаларда қызметтерді ұйымдастыру үшін: орта білім беру </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 денсаулық сақтау, мәдениет және спорт салаларында қызметтерді ұйымдастыру үшін </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өткізу жүйесі бар (қол жетімділігі шектеулі) республикалық заңды тұлғалардың ғимараттарында қызметкерлердің тамақтануын ұйымдастыру, тұрмыстық қызметтерді көрсету, сондай-ақ оқу орындарындағы және оқу орындардың жатақханаларындағы асхана мен буфеттер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5.1-5.7-тармақтарда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(Кұқн):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акцияларының (қатысу үлестерінің) елу және одан да көп пайыздары немесе акцияларының бақылау пакеттері мемлекетке тиесілі және табысының кемінде 90 пайызын бюджеттік бағдарламаларды орындаудан алатын акционерлік қоғамдар (жауапкершілігі шектеулі серіктестіктер)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ауданының коммуналдық мүлкін мүліктік жалдауға (жалға алуға) беру кезіндегі жалдау ақысының мөлшерлемесін есептеу Қағидаларына 2 – қосымша</w:t>
            </w:r>
          </w:p>
        </w:tc>
      </w:tr>
    </w:tbl>
    <w:bookmarkStart w:name="z70" w:id="2"/>
    <w:p>
      <w:pPr>
        <w:spacing w:after="0"/>
        <w:ind w:left="0"/>
        <w:jc w:val="left"/>
      </w:pPr>
      <w:r>
        <w:rPr>
          <w:rFonts w:ascii="Times New Roman"/>
          <w:b/>
          <w:i w:val="false"/>
          <w:color w:val="000000"/>
        </w:rPr>
        <w:t xml:space="preserve"> 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 ақысын есептеу қолданылатын коэффициенттердің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6517"/>
        <w:gridCol w:w="3846"/>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мерзімін ескеретін коэффициент К1</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xml:space="preserve">
1 жылдан 5 жылға дейін пайдаланылғанда </w:t>
            </w:r>
            <w:r>
              <w:br/>
            </w:r>
            <w:r>
              <w:rPr>
                <w:rFonts w:ascii="Times New Roman"/>
                <w:b w:val="false"/>
                <w:i w:val="false"/>
                <w:color w:val="000000"/>
                <w:sz w:val="20"/>
              </w:rPr>
              <w:t>
5 жылдан артық пайдаланылғанда</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жабдықтар және басқа мүлік</w:t>
            </w:r>
            <w:r>
              <w:br/>
            </w:r>
            <w:r>
              <w:rPr>
                <w:rFonts w:ascii="Times New Roman"/>
                <w:b w:val="false"/>
                <w:i w:val="false"/>
                <w:color w:val="000000"/>
                <w:sz w:val="20"/>
              </w:rPr>
              <w:t>
1 жылдан 7 жылға дейін пайдаланылғанда</w:t>
            </w:r>
            <w:r>
              <w:br/>
            </w:r>
            <w:r>
              <w:rPr>
                <w:rFonts w:ascii="Times New Roman"/>
                <w:b w:val="false"/>
                <w:i w:val="false"/>
                <w:color w:val="000000"/>
                <w:sz w:val="20"/>
              </w:rPr>
              <w:t xml:space="preserve">
7 жылдан артық пайдаланылғанда </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1,2</w:t>
            </w:r>
            <w:r>
              <w:br/>
            </w:r>
            <w:r>
              <w:rPr>
                <w:rFonts w:ascii="Times New Roman"/>
                <w:b w:val="false"/>
                <w:i w:val="false"/>
                <w:color w:val="000000"/>
                <w:sz w:val="20"/>
              </w:rPr>
              <w:t>
1</w:t>
            </w: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жағдайын ескеретін коэффициент К2</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 жабдықтар және басқа мүлік</w:t>
            </w:r>
            <w:r>
              <w:br/>
            </w:r>
            <w:r>
              <w:rPr>
                <w:rFonts w:ascii="Times New Roman"/>
                <w:b w:val="false"/>
                <w:i w:val="false"/>
                <w:color w:val="000000"/>
                <w:sz w:val="20"/>
              </w:rPr>
              <w:t xml:space="preserve">
аудан орталығы аумағында пайдаланған кезде </w:t>
            </w:r>
            <w:r>
              <w:br/>
            </w:r>
            <w:r>
              <w:rPr>
                <w:rFonts w:ascii="Times New Roman"/>
                <w:b w:val="false"/>
                <w:i w:val="false"/>
                <w:color w:val="000000"/>
                <w:sz w:val="20"/>
              </w:rPr>
              <w:t>
ауданның басқа аумақтарында пайдаланылғанда</w:t>
            </w: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1,4</w:t>
            </w:r>
            <w:r>
              <w:br/>
            </w:r>
            <w:r>
              <w:rPr>
                <w:rFonts w:ascii="Times New Roman"/>
                <w:b w:val="false"/>
                <w:i w:val="false"/>
                <w:color w:val="000000"/>
                <w:sz w:val="20"/>
              </w:rPr>
              <w:t>
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