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5f86" w14:textId="d225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16 ақпандағы № 39 қаулысы. Солтүстік Қазақстан облысының Әділет департаментінде 2015 жылғы 17 наурызда N 3167 болып тіркелді. Күші жойылды – Солтүстік Қазақстан облысы Мағжан Жұмабаев ауданы әкімдігінің 2015 жылғы 4 маусымдағы N 159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Мағжан Жұмабаев ауданы әкімдігінің 04.06.2015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Қоса берілген 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 және 2015 жылғы 1 қаңтардан басталған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2015 жылғы 16 ақпандағы ақпандағы № 39 қаулысымен бекітілді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білім беру мекемелеріндегі 2015 жылға мектепке дейінгі тәрбие мен білім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6"/>
        <w:gridCol w:w="711"/>
        <w:gridCol w:w="921"/>
        <w:gridCol w:w="921"/>
        <w:gridCol w:w="921"/>
      </w:tblGrid>
      <w:tr>
        <w:trPr>
          <w:trHeight w:val="30" w:hRule="atLeast"/>
        </w:trPr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мекемелеріндегі тәрбиеленушілер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оқыту ұйымдарында тәрбиеленушіге жұмсалатын шығыстардың айлық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бір айлық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тәрбиеленушіге жұмсалатын айлық шығыстардыңорташа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мекемесінің "Қарақоға ауылының "Балапан" бөбекжай-бақшасы" мемлекеттік коммуналдық қазыналық кәсіпорны,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"Булаев қаласының "Балдәурен" бөбекжай-бақшасы" мемлекеттік коммуналдық қазыналық кәсіпорны,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"Возвышенка ауылының "Бөбек" бөбекжай-бақшасы" мемлекеттік коммуналдық қазыналық кәсіпорны,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"Золотая Нива ауылының "Дюймовочка" бөбекжай-бақшасы" мемлекеттік коммуналдық қазыналық кәсіпорны, "Солтүстік Қазақстан облысы Мағжан Жұмабаев ауданы әкімдігінің "Солтүстік Қазақстан облысы Мағжан Жұмабаев ауданының білім бөлімі" мемлекеттік мекемесінің "Таман ауылының "Колосок" бөбекжай-бақшасы" мемлекеттік коммуналдық қазыналық кәсіпорны.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қаржыландырылған мектепке дейінгі шағын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қаржыландырылған мектепке дейінгі шағын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