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aaa" w14:textId="3260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Қызылжар аудандық бюджеті туралы" Солтүстік Қазақстан облысы Қызылжар аудандық мәслихатының 2014 жылғы 19 желтоқсандағы № 35/1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2015 жылғы 26 қарашада № 41/4 шешімі. Солтүстік Қазақстан облысының Әділет департаментінде 2015 жылғы 3 қарашада N 3437 болып тіркелді. Қолданылу мерзімінің өтуіне байланысты күші жойылды (Солтүстік Қазақстан облысы Қызылжар ауданы мәслихаты аппаратының 2016 жылғы 12 қаңтардағы N 9.2.1.29/02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Қызылжар ауданы мәслихаты аппаратының 12.01.2016 N 9.2.1.29/02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және 109-баптарына,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Қызылжар аудандық бюджеті туралы" Солтүстік Қазақстан облысы Қызылжар аудандық мәслихатының 2014 жылғы 19 желтоқсандағы № 35/1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қаңтардағы № 3045 нормативтік құқықтық актілерді мемлекеттік тіркеу Тізілімінде тіркелген, 2015 жылғы 16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Қызылжар аудандық бюджет бекітілсін, соның ішінде 2015 жылға келесі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4 562 685,2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553 525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14 486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27 106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3 967 568,2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4 615 523,1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48 385,3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65 760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17 374,7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операциялары бойынша сальдо – 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- 101 223,2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101 223,2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2015 жылға ауданның жергілікті атқарушы органның резерві 50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26 қазандағы №41/4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№35/1 шешіміне 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3 967 568,2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4 615 523,1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747 134,8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26 қазандағы № 41/4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19 желтоқсандағы № 35/1 шешіміне 4 қосымша</w:t>
            </w:r>
          </w:p>
        </w:tc>
      </w:tr>
    </w:tbl>
    <w:bookmarkStart w:name="z2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ауылдық округтерiнiң бюджеттiк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576"/>
        <w:gridCol w:w="1576"/>
        <w:gridCol w:w="4605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10"/>
        <w:gridCol w:w="735"/>
        <w:gridCol w:w="735"/>
        <w:gridCol w:w="611"/>
        <w:gridCol w:w="611"/>
        <w:gridCol w:w="797"/>
        <w:gridCol w:w="611"/>
        <w:gridCol w:w="611"/>
        <w:gridCol w:w="735"/>
        <w:gridCol w:w="735"/>
        <w:gridCol w:w="735"/>
        <w:gridCol w:w="735"/>
        <w:gridCol w:w="611"/>
        <w:gridCol w:w="735"/>
        <w:gridCol w:w="611"/>
        <w:gridCol w:w="736"/>
        <w:gridCol w:w="73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Қызылжар ауданының ауылдық округтерiнiң бюджеттiк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4692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553"/>
        <w:gridCol w:w="553"/>
        <w:gridCol w:w="665"/>
        <w:gridCol w:w="553"/>
        <w:gridCol w:w="553"/>
        <w:gridCol w:w="665"/>
        <w:gridCol w:w="553"/>
        <w:gridCol w:w="665"/>
        <w:gridCol w:w="665"/>
        <w:gridCol w:w="666"/>
        <w:gridCol w:w="666"/>
        <w:gridCol w:w="666"/>
        <w:gridCol w:w="666"/>
        <w:gridCol w:w="666"/>
        <w:gridCol w:w="553"/>
        <w:gridCol w:w="666"/>
        <w:gridCol w:w="6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