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efba" w14:textId="63ae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шалғайдағы елді мекендерде тұратын балаларды жалпы білім беретін мектептерге тасымалдау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2015 жылғы 16 қыркүйектегі № 428 қаулысы. Солтүстік Қазақстан облысының Әділет департаментінде 2015 жылғы 16 қазанда N 3415 болып тіркелді. Күші жойылды - Солтүстік Қазақстан облысы Қызылжар ауданы әкімдігінің 2023 жылғы 27 желтоқсандағы № 344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Қызылжар ауданы әкімдігінің 27.12.2023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"Автомобиль көлiгi туралы" Қазақстан Республикасының 2003 жылғы 4 шілдедегі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Қызылжар ауданының шалғайдағы елді мекендерде тұратын балаларды жалпы білім беретін мектептерге тасымалдау схемасы бекітілсін.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Солтүстік Қазақстан облысы Қызылжар ауданының шалғайдағы елді мекендерде тұратын балаларды жалпы білім беретін мектептерге тасымалдаудың қоса берілген </w:t>
      </w:r>
      <w:r>
        <w:rPr>
          <w:rFonts w:ascii="Times New Roman"/>
          <w:b w:val="false"/>
          <w:i w:val="false"/>
          <w:color w:val="000000"/>
          <w:sz w:val="28"/>
        </w:rPr>
        <w:t>тәртібі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Солтүстік Қазақстан облысы Қызылжар ауданы әкімінің жетекшілік ететін орынбасарына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2015 жылғы 16 қыркүйектегі № 428 қаулысына қосымша</w:t>
            </w:r>
          </w:p>
        </w:tc>
      </w:tr>
    </w:tbl>
    <w:bookmarkStart w:name="z11" w:id="1"/>
    <w:p>
      <w:pPr>
        <w:spacing w:after="0"/>
        <w:ind w:left="0"/>
        <w:jc w:val="left"/>
      </w:pPr>
      <w:r>
        <w:rPr>
          <w:rFonts w:ascii="Times New Roman"/>
          <w:b/>
          <w:i w:val="false"/>
          <w:color w:val="000000"/>
        </w:rPr>
        <w:t xml:space="preserve"> Асаново ауылының "Асаново орта мектебі" коммуналдық мемлекеттік мекемесіне Малое Белое ауылынан, Михайловка ауылынан, Толмачевка ауылынан, Плоское ауылынан балаларды тасымалдау схемасы </w:t>
      </w:r>
    </w:p>
    <w:bookmarkEnd w:id="1"/>
    <w:bookmarkStart w:name="z12"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6096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3"/>
    <w:p>
      <w:pPr>
        <w:spacing w:after="0"/>
        <w:ind w:left="0"/>
        <w:jc w:val="left"/>
      </w:pPr>
      <w:r>
        <w:rPr>
          <w:rFonts w:ascii="Times New Roman"/>
          <w:b/>
          <w:i w:val="false"/>
          <w:color w:val="000000"/>
        </w:rPr>
        <w:t xml:space="preserve"> Бескөл ауылының "Бескөл орта мектеп-гимназиясы" коммуналдық мемлекеттік мекемесіне, "№2 Бескөл орта мектебі" коммуналдық мемлекеттік мекемесіне, "Парасат" мектеп-лицейі" коммуналдық мемлекеттік мекемесіне Бәйтерек ауылынан балаларды тасымалдау схемасы </w:t>
      </w:r>
    </w:p>
    <w:bookmarkEnd w:id="3"/>
    <w:bookmarkStart w:name="z14"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Вагулино ауылының "Вагулино орта мектебі" коммуналдық мемлекеттік мекемесіне Красноярка ауылынан, Кустовое ауылынан балаларды тасымалдау схемасы </w:t>
      </w:r>
    </w:p>
    <w:bookmarkEnd w:id="5"/>
    <w:bookmarkStart w:name="z16"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59309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309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7"/>
    <w:p>
      <w:pPr>
        <w:spacing w:after="0"/>
        <w:ind w:left="0"/>
        <w:jc w:val="left"/>
      </w:pPr>
      <w:r>
        <w:rPr>
          <w:rFonts w:ascii="Times New Roman"/>
          <w:b/>
          <w:i w:val="false"/>
          <w:color w:val="000000"/>
        </w:rPr>
        <w:t xml:space="preserve"> Вагулино ауылының "Вагулино орта мектебі" коммуналдық мемлекеттік мекемесіне Желяково ауылынан балаларды тасымалдау схемасы </w:t>
      </w:r>
    </w:p>
    <w:bookmarkEnd w:id="7"/>
    <w:bookmarkStart w:name="z18"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30988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988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9"/>
    <w:p>
      <w:pPr>
        <w:spacing w:after="0"/>
        <w:ind w:left="0"/>
        <w:jc w:val="left"/>
      </w:pPr>
      <w:r>
        <w:rPr>
          <w:rFonts w:ascii="Times New Roman"/>
          <w:b/>
          <w:i w:val="false"/>
          <w:color w:val="000000"/>
        </w:rPr>
        <w:t xml:space="preserve"> Вагулино ауылының "Вагулино орта мектебі" коммуналдық мемлекеттік мекемесіне </w:t>
      </w:r>
    </w:p>
    <w:bookmarkEnd w:id="9"/>
    <w:bookmarkStart w:name="z20" w:id="10"/>
    <w:p>
      <w:pPr>
        <w:spacing w:after="0"/>
        <w:ind w:left="0"/>
        <w:jc w:val="left"/>
      </w:pPr>
      <w:r>
        <w:rPr>
          <w:rFonts w:ascii="Times New Roman"/>
          <w:b/>
          <w:i w:val="false"/>
          <w:color w:val="000000"/>
        </w:rPr>
        <w:t xml:space="preserve"> 2-ші Красный Яр ауылынан балаларды тасымалдау схемасы </w:t>
      </w:r>
    </w:p>
    <w:bookmarkEnd w:id="10"/>
    <w:bookmarkStart w:name="z2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42291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291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2"/>
    <w:p>
      <w:pPr>
        <w:spacing w:after="0"/>
        <w:ind w:left="0"/>
        <w:jc w:val="left"/>
      </w:pPr>
      <w:r>
        <w:rPr>
          <w:rFonts w:ascii="Times New Roman"/>
          <w:b/>
          <w:i w:val="false"/>
          <w:color w:val="000000"/>
        </w:rPr>
        <w:t xml:space="preserve"> Кондратовка ауылының "Кондратовка орта мектебі" коммуналдық мемлекеттік мекемесіне Боровское ауылынан балаларды тасымалдау схемасы</w:t>
      </w:r>
    </w:p>
    <w:bookmarkEnd w:id="12"/>
    <w:bookmarkStart w:name="z23"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Новоникольское ауылының "Новоникольск орта мектебі" коммуналдық мемлекеттік мекемесіне Трудовое ауылынан балаларды тасымалдау схемасы </w:t>
      </w:r>
    </w:p>
    <w:bookmarkEnd w:id="14"/>
    <w:bookmarkStart w:name="z25"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31877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877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6"/>
    <w:p>
      <w:pPr>
        <w:spacing w:after="0"/>
        <w:ind w:left="0"/>
        <w:jc w:val="left"/>
      </w:pPr>
      <w:r>
        <w:rPr>
          <w:rFonts w:ascii="Times New Roman"/>
          <w:b/>
          <w:i w:val="false"/>
          <w:color w:val="000000"/>
        </w:rPr>
        <w:t xml:space="preserve"> Рассвет ауылының "Рассвет орта мектебі" коммуналдық мемлекеттік мекемесіне Семипалатное ауылынан балаларды тасымалдау схемасы</w:t>
      </w:r>
    </w:p>
    <w:bookmarkEnd w:id="16"/>
    <w:bookmarkStart w:name="z27"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65659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659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8"/>
    <w:p>
      <w:pPr>
        <w:spacing w:after="0"/>
        <w:ind w:left="0"/>
        <w:jc w:val="left"/>
      </w:pPr>
      <w:r>
        <w:rPr>
          <w:rFonts w:ascii="Times New Roman"/>
          <w:b/>
          <w:i w:val="false"/>
          <w:color w:val="000000"/>
        </w:rPr>
        <w:t xml:space="preserve"> Рассвет ауылының "Рассвет орта мектебі" коммуналдық мемлекеттік мекемесіне Водопроводное ауылынан балаларды тасымалдау схемасы</w:t>
      </w:r>
    </w:p>
    <w:bookmarkEnd w:id="18"/>
    <w:bookmarkStart w:name="z29"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0"/>
    <w:p>
      <w:pPr>
        <w:spacing w:after="0"/>
        <w:ind w:left="0"/>
        <w:jc w:val="left"/>
      </w:pPr>
      <w:r>
        <w:rPr>
          <w:rFonts w:ascii="Times New Roman"/>
          <w:b/>
          <w:i w:val="false"/>
          <w:color w:val="000000"/>
        </w:rPr>
        <w:t xml:space="preserve"> Виноградовка ауылының "Сивково орта мектебі" коммуналдық мемлекеттік мекемесіне Сумное ауылынан балаларды тасымалдау схемасы </w:t>
      </w:r>
    </w:p>
    <w:bookmarkEnd w:id="20"/>
    <w:bookmarkStart w:name="z31"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6708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708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2"/>
    <w:p>
      <w:pPr>
        <w:spacing w:after="0"/>
        <w:ind w:left="0"/>
        <w:jc w:val="left"/>
      </w:pPr>
      <w:r>
        <w:rPr>
          <w:rFonts w:ascii="Times New Roman"/>
          <w:b/>
          <w:i w:val="false"/>
          <w:color w:val="000000"/>
        </w:rPr>
        <w:t xml:space="preserve"> Знаменское ауылының "Совхозное орта мектебі" коммуналдық мемлекеттік мекемесіне Байсал ауылынан балаларды тасымалдау схемасы </w:t>
      </w:r>
    </w:p>
    <w:bookmarkEnd w:id="22"/>
    <w:bookmarkStart w:name="z33"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61087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1087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4"/>
    <w:p>
      <w:pPr>
        <w:spacing w:after="0"/>
        <w:ind w:left="0"/>
        <w:jc w:val="left"/>
      </w:pPr>
      <w:r>
        <w:rPr>
          <w:rFonts w:ascii="Times New Roman"/>
          <w:b/>
          <w:i w:val="false"/>
          <w:color w:val="000000"/>
        </w:rPr>
        <w:t xml:space="preserve"> Чапаево ауылының "Чапаево негізгі мектебі" коммуналдық мемлекеттік мекемесіне Трудовая Нива ауылынан балаларды тасымалдау схемасы </w:t>
      </w:r>
    </w:p>
    <w:bookmarkEnd w:id="24"/>
    <w:bookmarkStart w:name="z35"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7724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724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6"/>
    <w:p>
      <w:pPr>
        <w:spacing w:after="0"/>
        <w:ind w:left="0"/>
        <w:jc w:val="left"/>
      </w:pPr>
      <w:r>
        <w:rPr>
          <w:rFonts w:ascii="Times New Roman"/>
          <w:b/>
          <w:i w:val="false"/>
          <w:color w:val="000000"/>
        </w:rPr>
        <w:t xml:space="preserve"> Барневка ауылының "Барневка бастауыш мектебі" коммуналдық мемлекеттік мекемесіне Гончаровка ауылынан балаларды тасымалдау схемасы </w:t>
      </w:r>
    </w:p>
    <w:bookmarkEnd w:id="26"/>
    <w:bookmarkStart w:name="z3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8"/>
    <w:p>
      <w:pPr>
        <w:spacing w:after="0"/>
        <w:ind w:left="0"/>
        <w:jc w:val="left"/>
      </w:pPr>
      <w:r>
        <w:rPr>
          <w:rFonts w:ascii="Times New Roman"/>
          <w:b/>
          <w:i w:val="false"/>
          <w:color w:val="000000"/>
        </w:rPr>
        <w:t xml:space="preserve">  Петропавл қаласының "Мұрат Айтхожин атындағы №1 жалпы білім беретін инновациялық орта мектебі" коммуналдық мемлекеттік мекемесіне, "№2 орта мектебі" коммуналдық мемлекеттік мекемесіне, "№7 орта мектебі" коммуналдық мемлекеттік мекемесіне Кривозерка ауылынан балаларды тасымалдау схемасы </w:t>
      </w:r>
    </w:p>
    <w:bookmarkEnd w:id="28"/>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2015 жылғы 16 қыркүйектегі № 428 қаулысымен бекітілді</w:t>
            </w:r>
          </w:p>
        </w:tc>
      </w:tr>
    </w:tbl>
    <w:bookmarkStart w:name="z41" w:id="30"/>
    <w:p>
      <w:pPr>
        <w:spacing w:after="0"/>
        <w:ind w:left="0"/>
        <w:jc w:val="left"/>
      </w:pPr>
      <w:r>
        <w:rPr>
          <w:rFonts w:ascii="Times New Roman"/>
          <w:b/>
          <w:i w:val="false"/>
          <w:color w:val="000000"/>
        </w:rPr>
        <w:t xml:space="preserve"> Солтүстік Қазақстан облысы Қызылжар ауданының шалғайдағы елді мекендерде тұратын балаларды жалпы білім беретін мектептерге тасымалдау тәртібі</w:t>
      </w:r>
    </w:p>
    <w:bookmarkEnd w:id="30"/>
    <w:bookmarkStart w:name="z42" w:id="31"/>
    <w:p>
      <w:pPr>
        <w:spacing w:after="0"/>
        <w:ind w:left="0"/>
        <w:jc w:val="left"/>
      </w:pPr>
      <w:r>
        <w:rPr>
          <w:rFonts w:ascii="Times New Roman"/>
          <w:b/>
          <w:i w:val="false"/>
          <w:color w:val="000000"/>
        </w:rPr>
        <w:t xml:space="preserve"> 1. Жалпы ережелер</w:t>
      </w:r>
    </w:p>
    <w:bookmarkEnd w:id="31"/>
    <w:p>
      <w:pPr>
        <w:spacing w:after="0"/>
        <w:ind w:left="0"/>
        <w:jc w:val="both"/>
      </w:pPr>
      <w:bookmarkStart w:name="z43" w:id="32"/>
      <w:r>
        <w:rPr>
          <w:rFonts w:ascii="Times New Roman"/>
          <w:b w:val="false"/>
          <w:i w:val="false"/>
          <w:color w:val="000000"/>
          <w:sz w:val="28"/>
        </w:rPr>
        <w:t xml:space="preserve">
      1. Солтүстік Қазақстан облысы Қызылжар ауданының шалғайдағы елдi мекендерде тұратын балаларды жалпы бiлiм беретiн мектептерге тасымалдаудың осы Тәртібі (бұдан әрі – Тәртіп) "Автомобиль көлiгi туралы" Қазақстан Республикасының 2003 жылғы 4 шілдедегі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Қазақстан Республикасының Әділет министрлігінде 2015 жылы 3 шілдеде № 11550 тіркелген "Автомобиль көлігімен жолаушылар мен багажды тасымалдау қағидаларын бекіту туралы" Қазақстан Республикасы Инвестициялар және даму министрінің м.а.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келесі негізгі ұғымдар пайдаланылады:</w:t>
      </w:r>
    </w:p>
    <w:bookmarkEnd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тасымалдаушы – меншiк құқығымен немесе өзге де заңды негiздерде автокөлік құралдарына иелiк етушi, жолаушыларды, багажды, жүктердi немесе поштаны тасымалдауда ақыға немесе жалға қызметтер көрсететiн заңды немесе жеке тұлға;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балаларды тасымалдау бойынша қызмет көрсетуге тапсырыс берушi (бұдан әрi - тапсырыс берушi) - балаларды арнайы тасымалдауды ұйымдастыруға жауапты жеке немесе заңды тұлғалар.</w:t>
      </w:r>
    </w:p>
    <w:bookmarkStart w:name="z46" w:id="33"/>
    <w:p>
      <w:pPr>
        <w:spacing w:after="0"/>
        <w:ind w:left="0"/>
        <w:jc w:val="left"/>
      </w:pPr>
      <w:r>
        <w:rPr>
          <w:rFonts w:ascii="Times New Roman"/>
          <w:b/>
          <w:i w:val="false"/>
          <w:color w:val="000000"/>
        </w:rPr>
        <w:t xml:space="preserve"> 2. Тасымалдаушыларға және автокөлік құралдарына қойылатын талаптар</w:t>
      </w:r>
    </w:p>
    <w:bookmarkEnd w:id="33"/>
    <w:p>
      <w:pPr>
        <w:spacing w:after="0"/>
        <w:ind w:left="0"/>
        <w:jc w:val="both"/>
      </w:pPr>
      <w:bookmarkStart w:name="z47" w:id="34"/>
      <w:r>
        <w:rPr>
          <w:rFonts w:ascii="Times New Roman"/>
          <w:b w:val="false"/>
          <w:i w:val="false"/>
          <w:color w:val="000000"/>
          <w:sz w:val="28"/>
        </w:rPr>
        <w:t>
       2.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p>
    <w:bookmarkEnd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 мынандай жағдайда ұйымдастырылады егер: aвтомобиль жолдарының өткiзу қабiлетi автобустардың тұрақты қозғалысын жүзеге асыруға мүмкiндiк берсе;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автомобиль жолдарының жай-күйi және оларды жайластыру жол қозғалысы қауiпсiздiгiнiң талаптарына сәйкес келсе.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тасымалдауға мынандай тасымалдаушылар жiберiледi: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Республикасының автомобиль көлiгi туралы заңдарына сәйкес бiлiктiлiгiн және кәсiби жарамдылығын растайтын құжаттары;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тасымалдың тиiстi түрiн жүзеге асыруға жарамды және техникалық регламенттердiң талаптарына сай келетiн автокөлiк құралдары бар тасымалдаушылар жiберiледi.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соңғы жыл ішінде еңбек тәртібін және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2003 жылғы 4 шілдедегі Қазақстан Республикасының Заңы 13-бабының </w:t>
      </w:r>
      <w:r>
        <w:rPr>
          <w:rFonts w:ascii="Times New Roman"/>
          <w:b w:val="false"/>
          <w:i w:val="false"/>
          <w:color w:val="000000"/>
          <w:sz w:val="28"/>
        </w:rPr>
        <w:t>23-10)-тармақшасына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 жабдықталуы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сары түстi жылтыр шағын маягымен;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екi алғашқы көмек дәрi қобдишаларымен (автомобильдi);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екi жылжуға қарсы тiректермен;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авариялық тоқтау белгiсiмен;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Балаларды тасымалдау кезiнде пайдаланылатын автобустарда, шағын автобустарда мыналар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берiк бекiтiлген тұтқалар және отырғыштар;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Салон еденiнiң жамылғысы жыртықсыз материалдан жасалуы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Қазақстан Республикасының аумағында автокөлiк құралдарын пайдалануға олардың иелерiнiң азаматтық-құқықтық жауапкершiлiгi мiндеттi сақтандырылған жағдайда ғана жол берiледi. Жолаушылар мен багаж тасымалдауды жүзеге асыру үшiн пайдаланылатын автокөлiк құралдарымен жол жүрген кезде жолаушылардың өмiрiне, денсаулығына және мүлкiне келтiрiлген зиян үшiн тасымалдаушының жолаушылар алдындағы азаматтық-құқықтық жауапкершiлiгi де мiндеттi сақтандырылуға жатады.</w:t>
      </w:r>
    </w:p>
    <w:bookmarkStart w:name="z75" w:id="35"/>
    <w:p>
      <w:pPr>
        <w:spacing w:after="0"/>
        <w:ind w:left="0"/>
        <w:jc w:val="left"/>
      </w:pPr>
      <w:r>
        <w:rPr>
          <w:rFonts w:ascii="Times New Roman"/>
          <w:b/>
          <w:i w:val="false"/>
          <w:color w:val="000000"/>
        </w:rPr>
        <w:t xml:space="preserve"> 3. Балаларды тасымалдау тәртібі</w:t>
      </w:r>
    </w:p>
    <w:bookmarkEnd w:id="35"/>
    <w:p>
      <w:pPr>
        <w:spacing w:after="0"/>
        <w:ind w:left="0"/>
        <w:jc w:val="both"/>
      </w:pPr>
      <w:bookmarkStart w:name="z76" w:id="36"/>
      <w:r>
        <w:rPr>
          <w:rFonts w:ascii="Times New Roman"/>
          <w:b w:val="false"/>
          <w:i w:val="false"/>
          <w:color w:val="000000"/>
          <w:sz w:val="28"/>
        </w:rPr>
        <w:t xml:space="preserve">
      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 </w:t>
      </w:r>
    </w:p>
    <w:bookmarkEnd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Балаларды тасымалдау кезiнде автобустың жүргiзушiсiне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Нұсқаманы жол қозғалысы қауiпсiздiгiн қамтамасыз етуге немесе тасымалдаушыға тиесiлi көлiк құралдарын пайдалануға жауапты адам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Нұсқаманы өту кезiнде мынадай тәртiп егжей-тегжейлi жазылады: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автобустардың отырғызу орындарына берiлуi, балаларды отырғызу және түсiру ережелерi;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автобуста қол жүгiн орналастыру және багажды тасымалдау;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автобус салонында болғанда, балалардың жиналу, отырғызу және түсiру орындарында өздерiн ұстауы;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iлесiп жүрушiлердiң жүргiзушiмен өзара iс-қимылы;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салондағы жабдықтарды: желдеткiш люктердi, аялдауды талап ету сигналдарын, желдеткiштердi пайдалану;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автобустың аялдауы кезiнде балаларды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Нұсқаманы өткiзу кезiнде төтенше жағдайлармен байланысты мәселелер қосымша көрiнiс табады (мәжбүрлi аялдау, автобустың сынуы, ЖКО, терроршылардың автобусты басып алуы), соның iшiнде: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жолаушыларды эвакуациялау тәртiбi;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автобустан апаттық шығуларды пайдалану және құрылғыларды қолдану, оларды iске келтiру тәртiбi;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өрт сөндiргiштердi, алғашқы көмек көрсету дәрi қобдишасын пайдалану ережелерi.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Балаларды жаппай тасымалдау кезiнде тапсырыс берушi iлесiп жүрушiлерге алғашқы медициналық көмек көрсету мәселелерi бойынша нұсқаманы медициналық қызметкердiң жүргiзуiн қамтамасыз етедi.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