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df3f" w14:textId="e10d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Қызылжар аудандық бюджеті туралы" Солтүстік Қазақстан облысы Қызылжар аудандық мәслихатының 2014 жылғы 19 желтоқсандағы № 35/1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2015 жылғы 29 маусымдағы № 38/10 шешімі. Солтүстік Қазақстан облысының Әділет департаментінде 2015 жылғы 17 шілдеде N 3316 болып тіркелді. Қолданылу мерзімінің өтуіне байланысты күші жойылды (Солтүстік Қазақстан облысы Қызылжар ауданы мәслихаты аппаратының 2016 жылғы 12 қаңтардағы N 9.2.1.29/02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Қызылжар ауданы мәслихаты аппаратының 12.01.2016 N 9.2.1.29/02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Қызылжар аудандық бюджеті туралы" Солтүстік Қазақстан облысы Қызылжар аудандық мәслихатының 2014 жылғы 19 желтоқсандағы № 35/1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қаңтардағы № 3045 нормативтік құқықтық актілерді мемлекеттік тіркеу Тізілімінде тіркелген, 2015 жылғы 16 қаңтардағы "Қызылжар", "Маяк"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Қызылжар аудандық бюджет бекітілсін, соның ішінде 2015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4 603 191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528 525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11 950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50 146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4 012 570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4 656 028,9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48 384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65 760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операциялары бойынша сальдо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101 221,9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101 221,9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29 маусымдағы № 38/10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19 желтоқсандағы № 35/1 шешіміне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4 656 028,9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29 маусымдағы № 38/10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19 желтоқсандағы № 35/1 шешіміне 4 қосымша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ауылдық округтерiнiң бюджеттiк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542"/>
        <w:gridCol w:w="542"/>
        <w:gridCol w:w="1583"/>
        <w:gridCol w:w="1100"/>
        <w:gridCol w:w="940"/>
        <w:gridCol w:w="941"/>
        <w:gridCol w:w="941"/>
        <w:gridCol w:w="941"/>
        <w:gridCol w:w="782"/>
        <w:gridCol w:w="941"/>
        <w:gridCol w:w="782"/>
        <w:gridCol w:w="941"/>
        <w:gridCol w:w="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ауылдық округтерiнiң бюджеттiк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97"/>
        <w:gridCol w:w="497"/>
        <w:gridCol w:w="1453"/>
        <w:gridCol w:w="1010"/>
        <w:gridCol w:w="863"/>
        <w:gridCol w:w="863"/>
        <w:gridCol w:w="864"/>
        <w:gridCol w:w="864"/>
        <w:gridCol w:w="864"/>
        <w:gridCol w:w="864"/>
        <w:gridCol w:w="864"/>
        <w:gridCol w:w="718"/>
        <w:gridCol w:w="864"/>
        <w:gridCol w:w="8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