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3c0" w14:textId="256a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Қызылжар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2015 жылғы 3 маусымдағы № 266 қаулысы. Солтүстік Қазақстан облысының Әділет департаментінде 2015 жылғы 8 шілдеде N 3298 болып тіркелді. Қолданылу мерзімінің өтуіне байланысты күші жойылды (Солтүстік Қазақстан облысы Қызылжар ауданы әкімі аппаратының 2016 жылғы 18 наурыздағы N 9.1.4-4/302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Қызылжар ауданы әкімі аппаратының 18.03.2016 N 9.1.4-4/302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2015 жылға арналған Солтүстік Қазақстан облысы Қызылжар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2015 жылғы 03 маусымдағы №266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Солтүстік Қазақстан облысы Қызылжар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190"/>
        <w:gridCol w:w="1320"/>
        <w:gridCol w:w="2917"/>
        <w:gridCol w:w="1404"/>
        <w:gridCol w:w="2918"/>
        <w:gridCol w:w="364"/>
        <w:gridCol w:w="364"/>
        <w:gridCol w:w="364"/>
        <w:gridCol w:w="365"/>
        <w:gridCol w:w="365"/>
        <w:gridCol w:w="365"/>
      </w:tblGrid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(теңге) кететін шығынның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3767"/>
        <w:gridCol w:w="1476"/>
        <w:gridCol w:w="1476"/>
        <w:gridCol w:w="1884"/>
        <w:gridCol w:w="18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айына жан басылық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ата-аналар төлемінің айлық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