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5d92" w14:textId="d0f5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2015 жылғы 26 мамырдағы № 37/2 шешімі. Солтүстік Қазақстан облысының Әділет департаментінде 2015 жылғы 22 маусымда N 3279 болып тіркелді. Күші жойылды - Солтүстік Қазақстан облысы Қызылжар ауданы мәслихатының 2016 жылғы 25 сәуірдегі N 2/1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Қызылжар ауданы мәслихатының 25.04.2016 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
6-бабына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"Салық және бюджетке төленетін басқа да міндетті төлемдер туралы" (Салық кодексі) Қазақстан Республикасының 2008 жылғы 10 желтоқсандағы Кодекстің 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</w:p>
          <w:bookmarkEnd w:id="1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26 мамыр</w:t>
            </w:r>
          </w:p>
          <w:bookmarkEnd w:id="3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Нұртазин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