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6a61" w14:textId="b426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2015 жылғы 6 наурыздағы № 112 қаулысы. Солтүстік Қазақстан облысының Әділет департаментінде 2015 жылғы 11 наурызда N 3151 болып тіркелді. Күші жойылды – Солтүстік Қазақстан облысы Қызылжар ауданы әкімдігінің 2015 жылғы 3 маусымдағы N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Қызылжар ауданы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N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Қызылжар ауданының сайлау комиссиясымен бірлесіп (келісім бойынша) Қазақстан Республикасының Президенттігіне барлық кандидаттар үшін Солтүстік Қазақстан облысы Қызылжар ауданы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Қызылжар ауданының аумағында Қазақстан Республикасының Президенттігіне барлық кандидаттардың сайлаушылармен кездесулер өткізу үшін, шарт негізінде ұсынылатын, үй-жайлар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он күнтізбелік күн өткен соң қолданысқа енгізіледі және 2015 жылғы 26 наурыздан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06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Сұлтанғазин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2015 жылғы 06 наурыздағы № 112 қаулысына 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Қазақстан Республикасының Президенттігіне барлық кандидаттардың үгіттік баспа материалдарын орналастыру үшін белгіленген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801"/>
        <w:gridCol w:w="10128"/>
      </w:tblGrid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белгіленген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Архангельское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мекемесінің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 маңындағы ақпараттық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"Бескөл орта мектеп-гимназиясы" коммуналдық мемлекеттік мекемесінің ғимараты маңындағы, орталық алаң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"Бәйтерек" дүкені маңындағы ақпараттық щит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мекемесінің ғимараты маңындағы ақпараттық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мемлекеттік мекемесінің ғимараты маңындағы ақпараттық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ауылдық округі әкімінің аппараты" мемлекеттік мекемесінің ғимараты маңындағы ақпараттық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"Петерфельд орта мектебі" коммуналдық мемлекеттік мекемесі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Прибрежное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"Озерное орта мектебі" коммуналдық мемлекеттік мекемесі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ғимараты маңындағы ақпараттық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 ауылдық округі әкімінің аппараты" мемлекеттік мекемесінің мәдениет Үйі ғимараты маңындағы ақпараттық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"Совхозное орта мектебі" коммуналдық мемлекеттік мекемесі ғимараты маңындағы ақпараттық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алаңы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"Якорь ауылдық округі әкімінің аппараты" мемлекеттік мекемесінің мәдениет Үйі ғимараты маңындағы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2015 жылғы 06 наурыздағы № 112 қаулысына 2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Қазақстан Республикасының Президенттігіне барлық кандидаттардың сайлаушылармен кездесулер өткізу үшін ұсынылған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940"/>
        <w:gridCol w:w="9751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"Архангелка орта мектебі" коммуналдық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Малышка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мал шаруашылығы және өсімдік шаруашылығы ғылыми-зерттеу институты" жауапкершілігі шектеулі серіктестігінің ғимараты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Вагулино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"Орловский и К" жауапкершілігі шектеулі серіктестігінің ғимараты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"Петерфельд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"Озерная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 ауылдық округі әкімінің аппараты" мемлекеттік мекемесінің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 әкімдігінің мәдениет және тілдерді дамыту бөлімінің орталықтандырылған кітапханалық жүйесі" коммуналдық мемлекеттік мекемесінің Токушинск ауылдық кітапханасы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