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74ad" w14:textId="caa7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Жамбыл ауданының аудандық бюджеті туралы" аудандық мәслихаттың 2014 жылғы 22 желтоқсандағы № 34/1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2015 жылғы 30 маусымдағы № 38/1 шешімі. Солтүстік Қазақстан облысының Әділет департаментінде 2015 жылғы 23 шілдеде N 3320 болып тіркелді. Күші жойылды - Солтүстік Қазақстан облысы Жамбыл ауданы мәслихатының 2016 жылғы 9 наурыздағы N 46/15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Жамбыл ауданы мәслихатының 09.03.2016 </w:t>
      </w:r>
      <w:r>
        <w:rPr>
          <w:rFonts w:ascii="Times New Roman"/>
          <w:b w:val="false"/>
          <w:i w:val="false"/>
          <w:color w:val="ff0000"/>
          <w:sz w:val="28"/>
        </w:rPr>
        <w:t>N 46/15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Кодекстің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Жамбыл ауданының аудандық бюджеті туралы" Жамбыл аудандық мәслихатының 2014 жылғы 22 желтоқсандағы № 34/1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6 қаңтар №3044 тіркелген, 2015 жылғы 6 ақпан "Ауыл арайы" газетінде, 2015 жылғы 6 ақпан "Сельская новь" газетінде жарияланған)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2015-2017 жылдарға, соның ішінде 2015 жылға Жамбыл ауданының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2 742 681,7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түсімдері – 347 953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9 233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4 084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2 381 411,7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2 745 295,4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8 780,5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12 576,5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түскен түсім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-11 394,2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11 394,2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3 796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қолданылатын қалдықтары – 3 298,2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2015 жылға арналған ауданның жергілікті атқару органдарының қоры 1 240 мың теңге сомасында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4 471 мың теңге – оқулықтар сатып алуға және жеткізуге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6049 мың теңге – энзоотикалық ауруларға қарсы алдын-алу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3 238 мың теңге – интернет желісіне қызмет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1 684,7 мың теңге – Ұлы Отан соңысында Жеңістің жетпіс жылдығына арналған іс-шаралар өткізуге;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2 621 мың теңге – "Жұмыспен қамту 2020 Жол картасын бекіту жөнінде" Қазақстан Республикасы Үкіметінің 2013 жылғы 19 шілдедегі № 636 Қаулысымен бекітілген Жұмыспен қамту 2020 Жол картасы бағдарламасы аясында ауылдық елді мекендерді дамытуға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ХХХVІІІ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2015 жылғы 30 маусымдағы № 38/1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желтоқсандағы Жамбыл аудандық мәслихатының № 34/1 шешіміне 1 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Жамбыл ауданының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түлғалар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шегінде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шегінде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 органының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Бюджеттің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2015 жылғы 30 маусымдағы № 38/1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22 желтоқсандағы Жамбыл аудандық мәслихатының № 34/1 шешіміне 5 қосымша </w:t>
            </w:r>
          </w:p>
        </w:tc>
      </w:tr>
    </w:tbl>
    <w:bookmarkStart w:name="z2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2015 жылға шығындар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4692"/>
        <w:gridCol w:w="3264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