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86d" w14:textId="4e5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2015 жылғы 4 қарашадағы № 46/292 шешімі. Солтүстік Қазақстан облысының Әділет департаментінде 2015 жылғы 19 қарашада N 3465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109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3041 тіркелген, "Есіл таңы" және "Ишим" газеттерінде 2015 жылдың 5 ақпанында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2 738 529,3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368 995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6 561,9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13 540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2 349 432,4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2 733 063,4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несиелер 33 662,9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47 568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13 905,1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тапшылық (профицит) - 40 197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(профицитті қолдану) қаржыландыру 40 197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47 568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13 905,1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қолданылатын қалдықтары 6 534,1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"16-2) 2015 жылға арналған аудандық бюджетте жергілікті атқарушы органдардың борыштары мен облыстық бюджеттен қарыздар бойынша басқа да төлемдерге қызмет көрсетуге арналған 19,9 мың теңге сомадағы шығынды қарастыру.";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4 қарашадағы № 46/292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4"/>
        <w:gridCol w:w="1144"/>
        <w:gridCol w:w="6211"/>
        <w:gridCol w:w="299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мемлекеттiк мекемелердің тауарларды (жұмыстарды, қызметтерді) өткізуінен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басқару, жекешелендіру, жекешелендіруден кейінгі қызмет және оған байланысты келіспеушіліктерді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денсаулықтарын зерттеуге және тұрғындарға психикалық-әдістемелік-педагогикалық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іс-шараны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 тәрбиешілерге тапсырылған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Ведомствлық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энзоотикалық аурулары бойынша ветеринарлық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Қолданылмаған(аяғына дейін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