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b01" w14:textId="796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2015 жылғы 19 қазандағы № 45/282 шешімі. Солтүстік Қазақстан облысының Әділет департаментінде 2015 жылғы 21 қазанда N 3422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3041 тіркелген, "Есіл таңы" және "Ишим" газеттерінде 2015 жылдың 5 ақпанында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2 739 084,3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368 995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13 540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2 350 007,3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2 733 618,4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несиелер 33 663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47 568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(профицитті қолдану) қаржыландыру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47 568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қолданылатын қалдықтары 6 534,1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2015 жылға арналған жергілікті бюджетті орындау барысында жергілікті бюджеттік бағдарламалар секвестрге жатпайтыны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2015 жылға арналған Есіл ауданының жергілікті атқарушы органдарының резерві 976 мың теңге сомаға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19 қазандағы № 45/282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1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4"/>
        <w:gridCol w:w="1144"/>
        <w:gridCol w:w="6211"/>
        <w:gridCol w:w="299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мемлекеттiк мекемелердің тауарларды (жұмыстарды, қызметтерді) өткізуінен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басқару, жекешелендіру, жекешелендіруден кейінгі қызмет және оған байланысты келіспеушіліктерді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денсаулықтарын зерттеуге және тұрғындарға психикалық-әдістемелік-педагогикалық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іс-шараны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 тәрбиешілерге тапсырылған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Ведомствлық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энзоотикалық аурулары бойынша ветеринарлық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Қолданылмаған(аяғына дейін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19 қазандағы № 45/282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4 қосымша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селолық округтер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556"/>
        <w:gridCol w:w="1556"/>
        <w:gridCol w:w="4547"/>
        <w:gridCol w:w="3544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