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54fd" w14:textId="2545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жер салығының және бірыңғай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аудандық мәслихатының 2015 жылғы 18 мамырдағы № 42/265 шешімі. Солтүстік Қазақстан облысының Әділет департаментінде 2015 жылғы 11 маусымда N 3269 болып тіркелді. Күші жойылды - Солтүстік Қазақстан облысы Есіл ауданы мәслихатының 2018 жылғы 24 сәуірдегі № 27/145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соң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Есіл ауданы мәслихатының 12.08.2016 </w:t>
      </w:r>
      <w:r>
        <w:rPr>
          <w:rFonts w:ascii="Times New Roman"/>
          <w:b w:val="false"/>
          <w:i w:val="false"/>
          <w:color w:val="00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туралы" (Салық кодексі)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жоғарылатылсын, соған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ауыл шаруашылығы мақсатындағы Қазақстан Республикасының жер заңына сәйкес қолданылмайтын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ауыл шаруашылығы мақсатындағы Қазақстан Республикасының жер заңына сәйкес қолданылмайтын жерлерге бірыңғай жер салығының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