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e890" w14:textId="a91e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2015 жылғы 27 мамырдағы № 42/269 шешімі. Солтүстік Қазақстан облысының Әділет департаментінде 2015 жылғы 11 маусымда N 3268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3041 тіркелген, "Есіл таңы" және "Ишим" газеттерінде 2015 жылдың 5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"2015-2017 жылдарға арналған Солтүстік Қазақстан облысы Есіл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2 738 680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363 182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5 837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капиталдан түскен түсімдер 20 058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түсімінен 2 349 603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2 742 214,1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33 663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47 568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активтердегі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сатып алудан түскен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жетіспеушілігі (профицит) - 40 197,1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жетіспеушілігін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(профициттерді қолдану) қаржыландыру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47 568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қалған бюджеттік қаражатты қолдану 6 534,1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"15. 2015 жылға арналған Есіл ауданының жергілікті атқарушы органдарының резервтері 2 156 мың теңге сомаға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Рахиева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27 мамырдағы № 42/269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Есіл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басқару, жекешелендіру, жекешелендіруден кейінгі қызмет және оған байланысты келіспеушіліктерді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денсаулықтарын зерттеуге және тұрғындарға психикалық-әдістемелік-педагогикалық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іс-шараны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 тәрбиешілерге тапсырылған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Ведомствлық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энзоотикалық аурулары бойынша ветеринарлық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Қолданылмаған(аяғына дейін қолданылмаған)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2015 жылғы 27 мамырдағы № 42/269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2014 жылғы 23 желтоқсандағы № 39/235 шешіміне 4 қосымша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селолық округтер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556"/>
        <w:gridCol w:w="1556"/>
        <w:gridCol w:w="4547"/>
        <w:gridCol w:w="3544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Корнеевка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