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f4dd" w14:textId="fcbf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үгіттік баспа материалдарын орналастыру үшін орындар белгілеу және сайлаушылармен кездесулер өткізу үшін Қазақстан Республикасының Президенттігіне кандидаттарға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2015 жылғы 10 наурыздағы № 53 қаулысы. Солтүстік Қазақстан облысының Әділет департаментінде 2015 жылғы 12 наурызда N 3157 болып тіркелді. Күші жойылды – Солтүстік Қазақстан облысы Есіл ауданы әкімдігінің 2015 жылғы 8 маусымдағы N 197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Есіл ауданы әкімдігінің 08.06.2015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28 бабы,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Есіл ауданының сайлау комиссиясымен бірлесіп (келісім бойынша) Қазақстан Республикасының Президенттігіне барлық кандидаттар үшін Солтүстік Қазақстан облысы Есіл ауданының аумағында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Есіл ауданының аумағында Қазақстан Республикасының Президенттігіне барлық кандидаттардың сайлаушылармен кездесулер өткізу үшін, шарт негізінде ұсынылатын үй-жайлар,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Есіл ауданы әкімінің аппарат басшысы А.Ю.Кравчукке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10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Қ.Б.Рахиев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2015 жылғы 10 наурыздағы № 53 қаулысына 1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 сайлаушылармен кездесулер өткізу үшін Қазақстан Республикасының Президенттігіне барлық кандидаттардың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843"/>
        <w:gridCol w:w="10015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Үгіттеу баспа материалдарын орналастыру үшін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Өрнек ауылы, Школьная көшесі, 13, "Есіл ауданының атақты ақын Есләм Зікібаев атындағы Өрнек орта мектебі" коммуналдық мемлекеттік мекемесінің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Амангелді ауылы, Советская көшесі, 7, "Қазпошта" Акционерлік Қоғамы Амангелді пошта байланысының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Бесқұдық ауылы, Центральная көшесі, 9, "Бесқұдық" жауапкершілігі шектеулі серіктестігі кеңсесінің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Бұлақ ауылы, Мұқанов көшесі, 7, "Бұлақ орта мектебі" коммуналдық мемлекеттік мекемесінің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Волошинка ауылы, Пушкин көшесі, 6, "Солтүстік Қазақстан облысы Есіл ауданы Волошинка селолық округі әкімінің аппараты" мемлекеттік мекемесінің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Заградовка ауылы, И.К.Шоль көшесі, "Заградовка" жауапкершілігі шектеулі серіктестігі кеңсесінің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Чириковка ауылы, Коваленко көшесі, 6, "Заречный" жауапкершілігі шектеулі серіктестігі кеңсесінің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Ильинка ауылы, Зәкіров көшесі, 18, "Ильинка орта мектебі" коммуналдық мемлекеттік мекемесінің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жайма тақталары: Корнеевка ауылы, Ленин көшесінің бұрышы, 74 және Есім Шайқы атындағы көшесі,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Николаевка ауылы, Школьная көшесі, 15А, "Спицина Г.Ч. Жеке кәсіпкер"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Спасовка ауылы, Интернациональная көшесі, 25, "Радуга" дүкенінің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Петровка ауылы, Жаркова көшесі, 102, "Столыпинское" жауапкершілігі шектеулі серіктестігі кеңсесінің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Покровка ауылы, Октябрьская көшесі, 19, "Қазпошта" Акционерлік Қоғамы Покровка пошта байланысының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Торанғұл ауылы, Новая көшесі, 2, "Азия-Торанғұл" жауапкершілігі шектеулі серіктестігі кеңсесінің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Ясновка ауылы, Молодежная көшесі, 46, "Солтүстік Қазақстан облысы Есіл ауданы Ясновка селолық округі әкімінің аппараты" мемлекеттік мекемесінің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тақталары: Явленка селосы, Ыбыраев көшесі,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2015 жылғы 10 наурыздағы № 53 қаулысына 2 қосымша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 сайлаушылармен кездесулер өткізу үшін Қазақстан Республикасының Президенттігіне барлық кандидаттарға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864"/>
        <w:gridCol w:w="9958"/>
      </w:tblGrid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кездесулер өткізу үшін үй-жайлар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ауылы: "Есіл ауданының атақты ақын Есләм Зікібаев атындағы Өрнек орта мектебі" коммуналдық мемлекеттік мекемесінің спорт залы, Школьная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ауылы: "Амангелді орта мектебі" коммуналдық мемлекеттік мекемесінің акт залы Мира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ауылы: "Бесқұдық негізгі мектебі" коммуналдық мемлекеттік мекемесінің акт залы, Жукова көшесі,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ауылы: "Бұлақ орта мектебі" коммуналдық мемлекеттік мекемесінің акт залы Мұқанов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ауылы: "Волошинка орта мектебі" коммуналдық мемлекеттік мекемесінің акт залы, Октябрьская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ауылы: "Заградовка орта мектебі" коммуналдық мемлекеттік мекемесінің акт залы, Мира көшесі,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 ауылы: "Чириковка орта мектебі" коммуналдық мемлекеттік мекемесінің акт залы, Коваленко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ауылы: "Ильинка орта мектебі" коммуналдық мемлекеттік мекемесінің акт залы, Зәкіров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Корнеевка ауылы: "Корнеевка орта мектебі" коммуналдық мемлекеттік мекемесінің акт залы, Молодежная көшесі,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ауылы: "Асқар Игібаев атындағы Николаевка орта мектебі" коммуналдық мемлекеттік мекемесінің акт залы, Ленин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ауылы: "Спасовка негізгі мектебі" коммуналдық мемлекеттік мекемесінің акт залы, Интернациональная көшесі,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ауылы: "Петровка орта мектебі" коммуналдық мемлекеттік мекемесінің акт залы, Жаркова көшесі,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ауылы: "Покровка орта мектебі" коммуналдық мемлекеттік мекемесінің акт залы, Нагорная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 ауылы: "Торанғұл орта мектебі" коммуналдық мемлекеттік мекемесінің акт залы, Школьная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ауылы: "Солтүстік Қазақстан облысы Есіл ауданы әкімдігінің Ясновка селолық Мәдениет үйі" мемлекеттік мекемесінің көрермендер залы, Молодежная көшесі,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селосы: Мәдениет, ақпарат және қоғамдық келісім министрлігі, Есіл ауданының әкімі "Есіл аудандық Мәдениет үйі" мемлекеттік коммуналдық қазыналық кәсіпорны, Ленин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