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6590" w14:textId="8986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ауылдық елді мекендеріне 2016 жылы жұмыс істеу және тұру үшін келген денсаулық сақтау, білім беру, әлеуметтік қамсыздандыру, мәдениет, спорт және агроөнеркәсіптік кешен салаларының мамандарына тұрғын үй сатып алу немесе салу үшін әлеуметтік қолдау және көтерме жәрдемақы ұсыну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2015 жылғы 25 желтоқсандағы № 40-3 шешімі. Солтүстік Қазақстан облысының Әділет департаментінде 2016 жылғы 22 қаңтарда N 3585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Ғабит Мүсірепов атындағы ауданның әкімі мәлімдеген 2016 жылға Солтүстік Қазақстан облысы Ғабит Мүсірепов атындағы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салаларының мамандарына қажеттілікті ескере отырып ұсынылсын:</w:t>
      </w:r>
      <w:r>
        <w:br/>
      </w:r>
      <w:r>
        <w:rPr>
          <w:rFonts w:ascii="Times New Roman"/>
          <w:b w:val="false"/>
          <w:i w:val="false"/>
          <w:color w:val="000000"/>
          <w:sz w:val="28"/>
        </w:rPr>
        <w:t>
      </w:t>
      </w:r>
      <w:r>
        <w:rPr>
          <w:rFonts w:ascii="Times New Roman"/>
          <w:b w:val="false"/>
          <w:i w:val="false"/>
          <w:color w:val="000000"/>
          <w:sz w:val="28"/>
        </w:rPr>
        <w:t>1) өтініш беру уақытында жетпіс еселік айлық есептік көрсеткішке тең сомада жәрдемақы;</w:t>
      </w:r>
      <w:r>
        <w:br/>
      </w:r>
      <w:r>
        <w:rPr>
          <w:rFonts w:ascii="Times New Roman"/>
          <w:b w:val="false"/>
          <w:i w:val="false"/>
          <w:color w:val="000000"/>
          <w:sz w:val="28"/>
        </w:rPr>
        <w:t>
      </w:t>
      </w:r>
      <w:r>
        <w:rPr>
          <w:rFonts w:ascii="Times New Roman"/>
          <w:b w:val="false"/>
          <w:i w:val="false"/>
          <w:color w:val="000000"/>
          <w:sz w:val="28"/>
        </w:rPr>
        <w:t xml:space="preserve">2) тұрғын үй сатып алуға немесе салуға әлеуметтік қолдау - өтініш беру уақытында бір мың бес жүз еселік айлық есептік көрсеткіштен аспайтын сомада бюджеттік кредит. </w:t>
      </w:r>
      <w:r>
        <w:br/>
      </w:r>
      <w:r>
        <w:rPr>
          <w:rFonts w:ascii="Times New Roman"/>
          <w:b w:val="false"/>
          <w:i w:val="false"/>
          <w:color w:val="000000"/>
          <w:sz w:val="28"/>
        </w:rPr>
        <w:t>
      </w:t>
      </w:r>
      <w:r>
        <w:rPr>
          <w:rFonts w:ascii="Times New Roman"/>
          <w:b w:val="false"/>
          <w:i w:val="false"/>
          <w:color w:val="000000"/>
          <w:sz w:val="28"/>
        </w:rPr>
        <w:t>2. Осы шешімнің 1-тармағы 1), 2) тармақшаларының күші ветеринария саласында қызметті жүзеге асыратын ветеринарлық пункттерінің ветеринарлық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ХL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Гроот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