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e8ea" w14:textId="4dce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салық ставкаларын түзету туралы" Ғабит Мүсірепов атындағы аудан мәслихатының 2014 жылғы 31 наурыздағы № 23-3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2015 жылғы 27 наурыздағы № 34-4 шешімі. Солтүстік Қазақстан облысының Әділет департаментінде 2015 жылғы 5 мамырда N 3241 болып тіркелді. Күші жойылды - Солтүстік Қазақстан облысы Ғабит Мүсірепов атындағы аудан мәслихатының 2018 жылғы 5 ақпандағы № 19-3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Ғабит Мүсірепов атындағы аудан мәслихатының 05.02.2018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"Нормативтік құқықтық актілер туралы"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салық салу мәселелері бойынша өзгерістер мен толықтырулар енгізу туралы" Қазақстан Республикасының 2014 жылғы 28 қарашадағы Заңының 1-бабы 3-тармағына </w:t>
      </w:r>
      <w:r>
        <w:rPr>
          <w:rFonts w:ascii="Times New Roman"/>
          <w:b w:val="false"/>
          <w:i w:val="false"/>
          <w:color w:val="000000"/>
          <w:sz w:val="28"/>
        </w:rPr>
        <w:t>107)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 салығының базалық салық ставкаларын түзету туралы" Солтүстік Қазақстан облысы Ғабит Мүсірепов атындағы аудан мәслихатының 2014 жылғы 31 наурыздағы № 23-3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30 сәуірде № 2706 тіркелген, аудандық "Есіл өңірі" газетінде 2014 жылғы 19 мамырда, "Новости Приишимья" газетінде 2014 жылдың 9 мамырында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"Салық және бюджетке төленетін басқа да міндетті төлемдер туралы" (Салық кодексы) Кодексының 387-бабы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Автотұрақтар (паркингтер), автомобильдерге жанармай құю станцияларына берілген (бөлінген) және казино оранласқан жерлерді есептемегенде, "Салық және басқа да бюджетке міндетті төлемдер туралы" Қазақстан Республикасы Кодексінің (Салық кодексі) (бұдан әрі - Кодекс)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елу пайызға өсірілсін.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Кодекстің </w:t>
      </w:r>
      <w:r>
        <w:rPr>
          <w:rFonts w:ascii="Times New Roman"/>
          <w:b w:val="false"/>
          <w:i w:val="false"/>
          <w:color w:val="000000"/>
          <w:sz w:val="28"/>
        </w:rPr>
        <w:t>378-бабымен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жер салығының мөлшерлемесін Қазақстан Республикасының жер заңнамасына сәйкес пайдаланылмайтын ауыл шаруашылығы мақсатындағы жерлер он есеге жоғарылатылсын".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енгізіледі, шешімнің 1 тармағының екінші бөлімі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Комитеті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Ғабит Мүсірепов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27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Ағажанов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