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f7a8" w14:textId="648f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Солтүстік Қазақстан облысы Ғабит Мүсірепов атындағы ауданы бойынша мектепке дейiнгi тәрбие мен оқытуға мемлекеттiк бiлiм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әкімдігінің 2015 жылғы 18 ақпандағы № 65 қаулысы. Солтүстік Қазақстан облысының Әділет департаментінде 2015 жылғы 20 наурызда N 3173 болып тіркелді. Күші жойылды – Солтүстік Қазақстан облысы Ғабит Мүсірепов атындағы ауданы әкімдігінің 2015 жылғы 29 мамырдағы N 228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Ғабит Мүсірепов атындағы ауданы әкімдігінің 29.05.2015 </w:t>
      </w:r>
      <w:r>
        <w:rPr>
          <w:rFonts w:ascii="Times New Roman"/>
          <w:b w:val="false"/>
          <w:i w:val="false"/>
          <w:color w:val="ff0000"/>
          <w:sz w:val="28"/>
        </w:rPr>
        <w:t>N 228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"Білім туралы" Қазақстан Республикасының 2007 жылғы 27 шілдедегі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 жылға арналған Солтүстік Қазақстан облысы Ғабит Мүсірепов атындағы ауданы бойынша мектепке дейiнгi тәрбие мен оқытуға мемлекеттiк бiлiм беру тапсырысын,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Ғабит Мүсірепов атындағы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бірінші ресми жарияланған күннен бастап күнтізбелік он күн өткеннен кейін қолданысқа енгізіледі және 2015 жылдың 1 қаңтарынан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ауданы әкімдігінің 2015 жылғы 18 ақпандағы № 65 қаулысымен бекітілген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Солтүстік Қазақстан облысы Ғабит Мүсірепов атындағы ауданының мектепке дейiнгi тәрбие мен оқытуға мемлекеттiк бiлiм беру тапсырысы,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1078"/>
        <w:gridCol w:w="1079"/>
        <w:gridCol w:w="1079"/>
        <w:gridCol w:w="1713"/>
        <w:gridCol w:w="1713"/>
        <w:gridCol w:w="1395"/>
        <w:gridCol w:w="1396"/>
        <w:gridCol w:w="1396"/>
      </w:tblGrid>
      <w:tr>
        <w:trPr>
          <w:trHeight w:val="30" w:hRule="atLeast"/>
        </w:trPr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ата-аналарының бір айдағы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