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3784" w14:textId="88c3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Солтүстік Қазақстан облысының Ақжар аудандық бюджет туралы" Солтүстік Қазақстан облысының Ақжар аудандық мәслихатының 2014 жылғы 25 желтоқсандағы № 32-1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2014 жылғы 4 қарашадағы № 38-1 шешімі. Солтүстік Қазақстан облысының Әділет департаментінде 2014 жылғы 16 қарашада N 3460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1."2015-2017 жылдарға арналған Солтүстік Қазақстан облысының Ақжар аудандық бюджет туралы" Солтүстік Қазақстан облысының Ақжар аудандық мәслихатының 2014 жылғы 25 желтоқсандағы № 32-1 (нормативтік құқықтық актілерді мемлекеттік тіркеу тізілімінде № 3050 2015 жылғы 9 қаңтарда тіркелген және 2015 жылғы 19 қантарда "Акжарские вести" газетінде және 2015 жылғы 19 қантарда "Нұрлы-ел" № 2-3 газетінде жарияланған 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 Солтүстік Қазақстан облысы Ақжар аудандық бюджеті бекітілсін, соның ішінде 2015 жылға мына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–2 393 115,9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–314 566,6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11 488,4мың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–15 643,9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түсуі –2 051 417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 берілетін субвенция –1 454 883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–2 411 644,7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45 973,3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56 487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жабу – 10 513,7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- 64 502,1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 64 502,1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қарашадағы № 38-1 Солтүстік Қазақстан облысының Ақжар аудандық мәслихаттың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 № 32-1 Солтүстік Қазақстан облысының Ақжар аудандық мәслихаттың шешіміне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2015 жылға арналған бюджеті</w:t>
      </w:r>
    </w:p>
    <w:bookmarkEnd w:id="0"/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2015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2"/>
        <w:gridCol w:w="812"/>
        <w:gridCol w:w="1156"/>
        <w:gridCol w:w="2"/>
        <w:gridCol w:w="2"/>
        <w:gridCol w:w="578"/>
        <w:gridCol w:w="578"/>
        <w:gridCol w:w="5024"/>
        <w:gridCol w:w="3026"/>
        <w:gridCol w:w="3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ауылдың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қарашадағы № 38-1 Солтүстік Қазақстан облысының Ақжар аудандық мәслихаттың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 № 32-1 Солтүстік Қазақстан облысының Ақжар аудандық мәслихаттың шешіміне 4 қосымша</w:t>
            </w:r>
          </w:p>
        </w:tc>
      </w:tr>
    </w:tbl>
    <w:bookmarkStart w:name="z2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2015 жылға арналған бюджеттік бағдарламаларының </w:t>
      </w:r>
    </w:p>
    <w:bookmarkEnd w:id="3"/>
    <w:bookmarkStart w:name="z2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4739"/>
        <w:gridCol w:w="3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(ауылдық,селолық )округтер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қарашадағы № 38-1 Солтүстік Қазақстан облысының Ақжар аудандық мәслихаттың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 № 32-1 Солтүстік Қазақстан облысының Ақжар аудандық мәслихаттың шешіміне 8 қосымша</w:t>
            </w:r>
          </w:p>
        </w:tc>
      </w:tr>
    </w:tbl>
    <w:bookmarkStart w:name="z39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31"/>
        <w:gridCol w:w="1289"/>
        <w:gridCol w:w="1289"/>
        <w:gridCol w:w="5094"/>
        <w:gridCol w:w="3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Талшық а. 50 пәтерлі тұрғын үй салуға жоба-сметалық құжаттамалар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Талшық а. 50 пәтерлі тұрғын үй салуға жоба-сметалық құжаттамалар әзірлеу (сыртқы инженерлік желілер және аумақты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Дәуіт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Үлгілі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Казанское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Қызылту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Ақжарқын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Байтұс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