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ede6" w14:textId="d26e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 аумағында үгіт-насихат баспа материалдарын орналастыруға арналған орындарды анықтау және сайлаушылармен кездесулер өткізуге арналған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2015 жылғы 24 ақпандағы № 54 қаулысы. Солтүстік Қазақстан облысының Әділет департаментінде 2015 жылғы 10 наурызда N 3144 болып тіркелді. Күші жойылды - Солтүстік Қазақстан облысы Ақжар ауданы әкімдігінің 2019 жылғы 29 сәуірдегі №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29.04.2019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сайлау комиссиясымен қоса (келісім бойынша) Қазақстан Республикасы Президенттігіне барлық үміткерлер үшін үгіт-насихат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Президенттігіне барлық үміткерлер үшін сайлаушылармен кездесулер өткізуге арналған келісім-шарт негізінде ұсынылатын орындар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"Ақжар ауданы аумағында үгіттеу баспа материалдарын орналастыруға және сайлаушылармен кездесулер өткізуге арналған үй-жайлы белгілеу туралы" Солтүстік Қазақстан облысы Ақжар ауданы әкімдігінің 2011 жылғы 15 ақпандағы № 43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2011 жылғы 22 ақпанда № 13-4-116 тіркелген, 2011 жылғы 26 ақпандағы № 9 "Ақжар-хабар" және № 9 "Дала Дидары" газеттерінде жарияланған)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күнтiзбелiк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24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2015 жылғы 24 ақпандағы № 54 қаулысына 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Президентігіне барлық үміткерлер үшін үгіт-насихат баспа материалдарын орналастыруға арналған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902"/>
        <w:gridCol w:w="9998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"Айсары негізгі мектебі" коммуналдық мемлекеттік мекемесінің орталық кіру орны жанында орналасқан ақпараттық стенд, Абай көшесі, 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клубы ғимаратының орталық кіру орны жанында орналасқан ақпараттық стенд, Сарыарқа көшесі, 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Ақжарқын ауылының мәдениет үйі ғимаратының орталық кіру орны жанында орналасқан ақпараттық стенд, Ленин көшесі, 5 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"Восход негізі мектебі" коммуналдық мемлекеттік мекемесінің орталық кіру орны жанында орналасқан ақпараттық стенд, Қонаев көшесі, 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ауылдық клубы ғимаратының орталық кіру орны жанында орналасқан ақпараттық стенд, Целинная көшесі, 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"Бостандық орта мектебі" коммуналдық мемлекеттік мекемесінің орталық кіру орны жанында орналасқан ақпараттық стенд, Дружба көшесі, 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Құлыкөл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"Қ. Хадесұлы атындағы Жаңаауыл орта мектебі" коммуналдық мемлекеттік мекемесінің орталық кіру орны жанында орналасқан ақпараттық стенд, Мектеп көшесі, 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Ленинград ауылдық округінің "Мәдениет жұмысын ұйымдастыруды қамтамасыз ету жөніндегі орталығы" мемлекеттік мекемесі ғимаратының орталық кіру орны жанында орналасқан ақпараттық стенд, Зеленая көшесі, 46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ауылының мәдениет үйі ғимаратының орталық кіру орны жанында орналасқан ақпараттық стенд, Ленин көшесі, 13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"Горьковский орта мектебі" коммуналдық мемлекеттік мекемесінің орталық кіру орны жанында орналасқан ақпараттық стенд, Гвардейская көшесі, 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 Солтүстік Қазақстан облысы Ақжар ауданы әкімдігінің "Ақжар Мәдениет үйі" мемлекеттік коммуналдық қазыналық кәсіпорнының ғимараты алдындағы алаңда орналасқан ақпараттық стенд, Ломоносов көшесі, 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медициналық пункті ғимаратының орталық кіру орны жанында орналасқан ақпараттық стенд, Маркин көшесі,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2015 жылғы 24 ақпандағы № 54 қаулысына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Президентігіне барлық үміткерлер үшін сайлаушылармен кездесулер өткізуе арналған келісім-шарт негізінде ұсынылатын орындары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91"/>
        <w:gridCol w:w="6906"/>
        <w:gridCol w:w="3120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"Айсары негізгі мектебі" коммуналдық мемлекеттік мекемесінің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"Алқатерек орта мектебі" коммуналдық мемлекеттік мекемесінің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А.Молдагулова көшесі, 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"Восход негізгі мектебі" коммуналдық мемлекеттік мекемесінің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 клубының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"Бостандық орта мектебі" коммуналдық мемлекеттік мекемесінің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2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"Қ. Хадесұлы атындағы Жаңаауыл орта мектебі" коммуналдық мемлекеттік мекемесінің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әкімдігінің "Ленинград ауылшаруашылығы колледжі" коммуналдық мемлекеттік мекемесінің қазақ тілі кабинеті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86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ауылының мәдениет үйі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"Горьковский орта мектебі" коммуналдық мемлекеттік мекемесінің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көшесі, 8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Ақжарқын ауылының мәдениет үйі салтанат залы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5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"Бестерек орта мектебі" коммуналдық мемлекеттік мекемесінің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көшесі,1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Министрлігінің Солтүстік Қазақстан облысы Ақжар ауданы әкімдігінің "С.Сәдуақасов атындағы Ұялы орта мектебі" коммуналдық мемлекеттік мекемесінің салтанат залы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