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8a6c" w14:textId="da98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2016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2015 жылғы 25 желтоқсандағы N 5-44-3 шешімі. Солтүстік Қазақстан облысының Әділет департаментінде 2016 жылғы 8 қаңтарда N 3534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Айыртау ауданының әкімі мәлімдеген қажеттілікті ескере отырып 2016 жылға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1) өтініш берген сәтінде жетпiс еселiк айлық есептiк көрсеткiшке тең сомада әлеуметтік қолдау көтерме жәрдемақы;</w:t>
      </w:r>
      <w:r>
        <w:br/>
      </w:r>
      <w:r>
        <w:rPr>
          <w:rFonts w:ascii="Times New Roman"/>
          <w:b w:val="false"/>
          <w:i w:val="false"/>
          <w:color w:val="000000"/>
          <w:sz w:val="28"/>
        </w:rPr>
        <w:t>
      </w:t>
      </w:r>
      <w:r>
        <w:rPr>
          <w:rFonts w:ascii="Times New Roman"/>
          <w:b w:val="false"/>
          <w:i w:val="false"/>
          <w:color w:val="000000"/>
          <w:sz w:val="28"/>
        </w:rPr>
        <w:t>2) өтініш берген сәтінде тұрғын үй сатып алу немесе салу үшін, маман өтінішінде көрсетілген, бірақ бiр мың бес жүз еселiк айлық есептiк көрсеткiштен аспайтын сомада бюджеттiк кредит түрінде әлеуметтік қолдау.</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 қызметті жүзеге асыратын ветеринарлық пункттерінің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ХХХXIV кезекті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Н.Сердалин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