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7fb" w14:textId="091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Айыртау ауданының бюджеті туралы" Айыртау аудандық мәслихатының 2014 жылғы 24 желтоқсандағы № 5-34-1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28 тамыздағы N 5-41-1 шешімі. Солтүстік Қазақстан облысының Әділет департаментінде 2015 жылғы 16 қыркүйекте N 3381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Айыртау аудандық мәслихатының 2014 жылғы 24 желтоқсандағы № 5-34-1 "2015-2017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3051 2014 жылғы 09 қаңтарда тіркелген, 2015 жылғы 15 қантарда "Айыртау таңы" газетінде, 2015 жылғы 15 қантарда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3 537 736,3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649 339,5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6 715,0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16 137,0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2 865 544,8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3 524 078,8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59 314,0 мың теңге, оның ішінде: бюджеттік кредиттер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17 984,0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–5 400,0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5 400,0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(артықшылығы) – - 51 056,5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51 056,5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77 298,0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–31 639,5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5398,0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2015 жылға арналған аудан бюджетінде облыстық бюджеттен мақсатты трансферттер келесі көлемде есепке алынсын, соның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2 794,7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8 331,0 мың теңге -энзоотика ауруларына қарсы алдын алу іс-шараларын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4265,1 мың теңге -2014 жылға арналған аудан бюджетінде Қазақстан Республикасы Үкіметінің 2013 жылғы 19 маусымдағы № 636 қаулысымен бекітілген "Жұмыспен қамту 2020 жол картасын бекіту туралы" (бұдан әрі Жұмыспен қамту 2020 жол картасы) Жұмыспен қамту 2020 жол картасы аясында әлеуметтік-мәдени объектісін және инженерлік-көлік инфрақұрылымы және елді мекендерді абаттандыруға тұрғын үй-коммуналдық шаруашылығын жөндеуге қоса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 мың теңге –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 мың теңге – интернет желісінің қызметтерін ұсынуға.";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ХХХХI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28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28 тамыздағы № 5-41-1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2014 жылғы 24 желтоқсандағы № 5-34-1 шешіміне 1 қосымша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29"/>
        <w:gridCol w:w="5"/>
        <w:gridCol w:w="1234"/>
        <w:gridCol w:w="5366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3 537 736,3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3 524 078,8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2 606 221,3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2 583 130,3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2 268 560,3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2015 жылғы 28 тамыздағы № 5-41-1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2014 жылғы 24 желтоқсандағы № 5-34-1 шешіміне 5 қосымша 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округтар бойынша бюджеттік бағдарламалар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