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558" w14:textId="ce4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Айыртау ауданы бойынша субсидияланатын басым ауыл шаруашылығы дақылдарын әрбір түрі бойынша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2015 жылғы 14 шілдедегі N 224 қаулысы. Солтүстік Қазақстан облысының Әділет департаментінде 2015 жылғы 3 тамызда N 3335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Ауыл шаруашылығы министірінің міндетін атқарушы 2015 жылғы 27 ақпандағы № 4-3/177 бұйрығымен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10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Айыртау ауданы бойынша субсидияланатын басым ауыл шаруашылығы дақылдарың әрбір түрі бойынша оңтайлы себу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Айыртау ауданының әкімінің басшылық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бұқаралық ақпарат құралдарында бірінші рет ресми жарияланған күнінен кейін он күнтізбелік күн өткеннен соң қолданысқа енгізіледі және 2015 жылдың 3 мамырынан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әкімдігінің 2015 жылғы 14 шілдедегі № 224 қаулысына қосымша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Айыртау ауданы бойынша субсидияланатын басым ауыл шаруашылық дақылдардың әрбір түрлері бойынша оңтайлы себу мерзімдерін белгілеу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2935"/>
        <w:gridCol w:w="3599"/>
        <w:gridCol w:w="2831"/>
      </w:tblGrid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өндеу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Себудің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(орташа, орташа кеш пісетін, ерте пісетін және қатты сорттар)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14 мамырынан 2015 жылдың 08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мамырынан 2015 жылдың 12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20 мамырынан 2015 жылдың 03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мамырынан 2015 жылдың 03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12 мамырынан 2015 жылдың 18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20 мамырынан 2015 жылдың 03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22 мамырынан 2015 жылдың 30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22 мамырынан 2015 жылдың 03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(бастамшы-пар, бір жылдық шөптер, дәнді)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12 мамырынан 2015 жылдың 01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15 мамырынан 2015 жылдың 03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15 мамырынан 2015 жылдың 30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20 мамырынан 2015 жылдың 01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15 мамырынан 2015 жылдың 05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16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15 мамырынан 2015 жылдың 31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Қызынақ (көшеті)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28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(көшеті)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(көшеті)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10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16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10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25 тамызына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құркүйек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26 тамызына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құркүйек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–дала, тегіс, шоқ далалы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16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18 мамырынан 2015 жылдың 24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(сұлы+бұршақ; бұршақ+ сұлы+арпа),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 шөбі;тары; итқонақ; сұлы+ сиыржоңышқа),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(сұлы+арпа+ 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бидай; сұлы+ бұршақ;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тары+бұршақ)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жылдың 05 маусымынан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(бұршақ+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08 мамырынан 2015 жылдың 10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(сұлы+арпа+ бұршақ; судан шөбі+ бұршақ; тары+бұршақ)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23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(бұршақ+ сұлы+арпа; судан шөбі+ бұршақ; сұлы+ 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08 маусымынан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08 шілдесінен 2015 жылдың 10 шілдесі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05 мамырынан 2015 жылдың 15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05 шілдесінен 2015 жылдың 20 шілдесі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 жемшөпке)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10 тамызынан 2015 жылдың 15 тамызы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таулытас және таушықтасты (Көкшетау биіктігі шегінде)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16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18 мамырынан 2015 жылдың 24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(сұлы+бұршақ; бұршақ+ сұлы+арпа),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 шөбі;тары; итқонақ; сұлы+ сиыржоңышқа),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(сұлы+арпа+ 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бидай; сұлы+ бұршақ;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тары+бұршақ)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жылдың 05 маусымынан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(бұршақ+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08 мамырынан 2015 жылдың 10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(сұлы+арпа+ бұршақ; судан шөбі+ бұршақ; тары+бұршақ)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23 мамырынан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(бұршақ+ сұлы+арпа; судан шөбі+ бұршақ; сұлы+ 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08 маусымынан 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08 шілдесінен 2015 жылдың 10 шілдесі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03 мамырынан 2015 жылдың 11 мамыры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02 шілдесінен 2015 жылдың 15 шілдесі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 жемшөпке)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10 тамызынан 2015 жылдың 15 тамызы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